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58635" w14:textId="b7586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миграционной политике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24 февраля 2015 года № 13. Утратило силу распоряжением Коллегии Евразийской экономической комиссии от 22 мая 2018 года № 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Коллегии Евразийской экономической комиссии от 22.05.2018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состав Консультативного комитета по миграционной политике,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30 августа 2012 г. № 154,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включить в состав Консультативного комитета следующих лиц: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797"/>
        <w:gridCol w:w="1639"/>
        <w:gridCol w:w="8864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</w:tr>
      <w:tr>
        <w:trPr>
          <w:trHeight w:val="30" w:hRule="atLeast"/>
        </w:trPr>
        <w:tc>
          <w:tcPr>
            <w:tcW w:w="1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Еганян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Гагик Кимович</w:t>
            </w:r>
          </w:p>
        </w:tc>
        <w:tc>
          <w:tcPr>
            <w:tcW w:w="1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Государственной миграционной службы Министерства территориального управления и по чрезвычайным ситуациям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1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Темирлан Бекетович</w:t>
            </w:r>
          </w:p>
        </w:tc>
        <w:tc>
          <w:tcPr>
            <w:tcW w:w="1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по вопросам формирования Единого экономического пространства Департамента международной экономической интеграции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Талгат Карекеевич</w:t>
            </w:r>
          </w:p>
        </w:tc>
        <w:tc>
          <w:tcPr>
            <w:tcW w:w="1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евразийской интеграции Министерства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1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Каржаубаев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Аслан Жумагалиевич</w:t>
            </w:r>
          </w:p>
        </w:tc>
        <w:tc>
          <w:tcPr>
            <w:tcW w:w="1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труда, социальной защиты и миграции Министерства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1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Козжанова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Майраш Сапарбековна</w:t>
            </w:r>
          </w:p>
        </w:tc>
        <w:tc>
          <w:tcPr>
            <w:tcW w:w="1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социального обеспечения и социального страхования Министерства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1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Лариса Юн-Бойевна</w:t>
            </w:r>
          </w:p>
        </w:tc>
        <w:tc>
          <w:tcPr>
            <w:tcW w:w="1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Комитета контроля медицинской и фармацевтической деятельности по городу Алматы Министерства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1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Евдокимов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Николаевич</w:t>
            </w:r>
          </w:p>
        </w:tc>
        <w:tc>
          <w:tcPr>
            <w:tcW w:w="1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Первого департамента стран СНГ Министерства иностранных дел Российской Федерации;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указать новые должности следующих членов Консультативного комитета: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30"/>
        <w:gridCol w:w="1884"/>
        <w:gridCol w:w="9086"/>
      </w:tblGrid>
      <w:tr>
        <w:trPr>
          <w:trHeight w:val="30" w:hRule="atLeast"/>
        </w:trPr>
        <w:tc>
          <w:tcPr>
            <w:tcW w:w="1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 Эвальтович</w:t>
            </w:r>
          </w:p>
        </w:tc>
        <w:tc>
          <w:tcPr>
            <w:tcW w:w="18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0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социальной, миграционной политики и развития государственных органов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Карагодин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 Михайлович</w:t>
            </w:r>
          </w:p>
        </w:tc>
        <w:tc>
          <w:tcPr>
            <w:tcW w:w="18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0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социального развития и инноваций Министерства экономического развития Российской Федерации;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дополнить разделом "Независимые эксперты" следующего содержания: 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"Независимые эксперты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8"/>
        <w:gridCol w:w="875"/>
        <w:gridCol w:w="10807"/>
      </w:tblGrid>
      <w:tr>
        <w:trPr>
          <w:trHeight w:val="30" w:hRule="atLeast"/>
        </w:trPr>
        <w:tc>
          <w:tcPr>
            <w:tcW w:w="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 Бауыржанович</w:t>
            </w:r>
          </w:p>
        </w:tc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правления Национальной палаты предпринимателей Республики Казахстан</w:t>
            </w:r>
          </w:p>
        </w:tc>
      </w:tr>
      <w:tr>
        <w:trPr>
          <w:trHeight w:val="30" w:hRule="atLeast"/>
        </w:trPr>
        <w:tc>
          <w:tcPr>
            <w:tcW w:w="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Ахмурзина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Ляззат Жексенбаевна</w:t>
            </w:r>
          </w:p>
        </w:tc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по развитию человеческого капитала Казахстанской ассоциации организаций нефтегазового и энергетического комплекса "KAZENERGY"</w:t>
            </w:r>
          </w:p>
        </w:tc>
      </w:tr>
      <w:tr>
        <w:trPr>
          <w:trHeight w:val="30" w:hRule="atLeast"/>
        </w:trPr>
        <w:tc>
          <w:tcPr>
            <w:tcW w:w="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Карягин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Николаевич</w:t>
            </w:r>
          </w:p>
        </w:tc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президиума Союза юридических лиц "Республиканская конфедерация предпринимательства"</w:t>
            </w:r>
          </w:p>
        </w:tc>
      </w:tr>
      <w:tr>
        <w:trPr>
          <w:trHeight w:val="30" w:hRule="atLeast"/>
        </w:trPr>
        <w:tc>
          <w:tcPr>
            <w:tcW w:w="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Тогжан Бакытжанкыз</w:t>
            </w:r>
          </w:p>
        </w:tc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по развитию человеческого капитала Казахстанской ассоциации организаций нефтегазового и энергетического комплекса "KAZENERGY"</w:t>
            </w:r>
          </w:p>
        </w:tc>
      </w:tr>
      <w:tr>
        <w:trPr>
          <w:trHeight w:val="30" w:hRule="atLeast"/>
        </w:trPr>
        <w:tc>
          <w:tcPr>
            <w:tcW w:w="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Сихаев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 Айдарович</w:t>
            </w:r>
          </w:p>
        </w:tc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по  HR-проектам объединения юридических лиц "Республиканская ассоциация горнодобывающих и горно-металлургических предприятий"</w:t>
            </w:r>
          </w:p>
        </w:tc>
      </w:tr>
      <w:tr>
        <w:trPr>
          <w:trHeight w:val="30" w:hRule="atLeast"/>
        </w:trPr>
        <w:tc>
          <w:tcPr>
            <w:tcW w:w="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Сукуров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Нурболат Николаевич</w:t>
            </w:r>
          </w:p>
        </w:tc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Представительства Национальной палаты предпринимателей Республики Казахстан в Евразийской экономической комиссии в г. Москве</w:t>
            </w:r>
          </w:p>
        </w:tc>
      </w:tr>
      <w:tr>
        <w:trPr>
          <w:trHeight w:val="30" w:hRule="atLeast"/>
        </w:trPr>
        <w:tc>
          <w:tcPr>
            <w:tcW w:w="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Халевинский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Васильевич</w:t>
            </w:r>
          </w:p>
        </w:tc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экспертного совета некоммерческого партнерства Международный альянс "Трудовая миграция";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исключить из состава Консультативного комитета Абылкасымову М.Е., Сарбасова А.А., Султанова Р.С. и Чигамбаева Д.Б.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по истечении 10 календарных дней с даты его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