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695b" w14:textId="3356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фотопластинок и фотопленок прочих, длина любой из сторон которых более 255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ноября 2015 года № 146.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фотопластинок и фотопленок прочих, длина любой из сторон которых более 255 мм, классифицируемых кодом 3701 30 000 0 ТН ВЭД ЕАЭС, в размере 0 процентов от таможенной стоимости с даты вступления в силу настоящего Решения по 31 декабря 2018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с кодом 3701 30 000 0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60С)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60С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60С)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10 ноября 2015 г. № 146 по 31.12.2018 включительно.".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