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718ab" w14:textId="05718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применении антидемпинговой меры посредством введения антидемпинговой пошлины в отношении стальных цельнокатаных колес, происходящих из Украины и ввозимых на таможенную территортию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22 декабря 2015 года № 170.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107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применении специальных защитных, антидемпинговых и компенсационных мер по отношению к третьим странам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Договору о Евразийском экономическом союзе от 29 мая 2014 года) и на основании доклада Департамента защиты внутреннего рынка Евразийской экономической комиссии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Применить антидемпинговую меру посредством введения антидемпинговой пошлины в размерах согласно приложению в отношении ввозимых на таможенную территорию Евразийского экономического союза стальных цельнокатаных колес диаметром 710 мм и более, предназначенных для изготовления и ремонта колесных пар тележек грузовых и пассажирских вагонов локомотивной тяги, пассажирских, грузовых и маневровых локомотивов, моторных и немоторных колесных пар вагонов электро- и дизель-поездов, специального железнодорожного подвижного состава, происходящих из Украины и классифицируемых кодом 8607 19 100 9 ТН ВЭД ЕАЭС, установив срок действия данной антидемпинговой меры 5 лет.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 государств – членов Евразийского экономического союза, уполномоченным в сфере таможенного дела, обеспечить взимание антидемпинговой пошлины, предусмотренной настоящим Решением, руководствуясь как кодом ТН ВЭД ЕАЭС, так и наименованием товара.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30 календарных дней с даты его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Коллегии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Евразийской экономической комиссии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Христенко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г. № 170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СТАВОК</w:t>
      </w:r>
      <w:r>
        <w:br/>
      </w:r>
      <w:r>
        <w:rPr>
          <w:rFonts w:ascii="Times New Roman"/>
          <w:b/>
          <w:i w:val="false"/>
          <w:color w:val="000000"/>
        </w:rPr>
        <w:t>антидемпинговой пошлины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с изменениями, внесенными решением Коллегии Евразийской экономической комиссии от 28.02.2018 </w:t>
      </w:r>
      <w:r>
        <w:rPr>
          <w:rFonts w:ascii="Times New Roman"/>
          <w:b w:val="false"/>
          <w:i w:val="false"/>
          <w:color w:val="ff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67"/>
        <w:gridCol w:w="1271"/>
        <w:gridCol w:w="8962"/>
      </w:tblGrid>
      <w:tr>
        <w:trPr>
          <w:trHeight w:val="30" w:hRule="atLeast"/>
        </w:trPr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ставки антидемпинговой пошлины (процентов от таможенной стоимости)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654"/>
        <w:gridCol w:w="5226"/>
        <w:gridCol w:w="1420"/>
      </w:tblGrid>
      <w:tr>
        <w:trPr>
          <w:trHeight w:val="30" w:hRule="atLeast"/>
        </w:trPr>
        <w:tc>
          <w:tcPr>
            <w:tcW w:w="56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Стальные цельнокатаные колеса, указанные в пункте 1 Решения Коллегии Евразийской экономической комиссии от 22 декабря 2015 г. № 170</w:t>
            </w:r>
          </w:p>
        </w:tc>
        <w:tc>
          <w:tcPr>
            <w:tcW w:w="52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публичное акционерное общество "ИНТЕРПАЙП Нижнеднепровский трубопрокатный завод" (ПАО "ИНТЕРПАЙП НТЗ")(Украина, г. Днепропетровск, ул. Столетова, д. 21)</w:t>
            </w:r>
          </w:p>
        </w:tc>
        <w:tc>
          <w:tcPr>
            <w:tcW w:w="14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34,22</w:t>
            </w:r>
          </w:p>
        </w:tc>
      </w:tr>
      <w:tr>
        <w:trPr>
          <w:trHeight w:val="30" w:hRule="atLeast"/>
        </w:trPr>
        <w:tc>
          <w:tcPr>
            <w:tcW w:w="56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4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