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bf11c" w14:textId="dbbf1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Коллегии Евразийской экономической комиссии от 18 сентября 2012 г. № 159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29 декабря 2015 года № 176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 техническом регулировании в рамках Евразийского экономического союза (приложение № 9 к Договору о Евразийском экономическом союзе от 29 мая 2014 года) и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2 к Регламенту работы Евразийской экономической комиссии, утвержденному Решением Высшего Евразийского экономического совета от 23 декабря 2014 г. № 98,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18 сентября 2012 г. № 159 «О Перечне стандартов, в результате применения которых на добровольной основе обеспечивается соблюдение требований технического регламента Таможенного союза «Безопасность автомобильных дорог» (ТР ТС 014/2011), и Перечне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технического регламента Таможенного союза «Безопасность автомобильных дорог» (ТР ТС 014/2011) и осуществления оценки (подтверждения) соответствия продукции» изменения согласно приложению.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 истечении 30 календарных дней с даты его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Коллегии Евразийской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экономической комиссии                     В. Христенко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 Решению Коллегии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Евразийской экономической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29 декабря 2015 г. № 176    </w:t>
      </w:r>
    </w:p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ИЗМЕНЕНИЯ,</w:t>
      </w:r>
      <w:r>
        <w:br/>
      </w:r>
      <w:r>
        <w:rPr>
          <w:rFonts w:ascii="Times New Roman"/>
          <w:b/>
          <w:i w:val="false"/>
          <w:color w:val="000000"/>
        </w:rPr>
        <w:t>
вносимые в Решение Коллегии Евразийской экономической</w:t>
      </w:r>
      <w:r>
        <w:br/>
      </w:r>
      <w:r>
        <w:rPr>
          <w:rFonts w:ascii="Times New Roman"/>
          <w:b/>
          <w:i w:val="false"/>
          <w:color w:val="000000"/>
        </w:rPr>
        <w:t>
комиссии от 18 сентября 2012 г. № 159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наименовании слова «(подтверждения) соответствия продукции» заменить словами «соответствия объектов технического регулирования».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 пункте 1.1 слова «(приложение № 1)» исключить.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 пункте 1.2: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«(подтверждения) соответствия продукции» заменить словами «соответствия объектов технического регулирования»;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«(приложение № 2)»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Перечень стандартов, в результате применения которых на добровольной основе обеспечивается соблюдение требований технического регламента Таможенного союза «Безопасность автомобильных дорог» (ТР ТС 014/2011), утвержденный указанным Решением, изложить в следующей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«УТВЕРЖДЕН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Решением Коллегии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Евразийской экономической комиссии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18 сентября 2012 г. № 159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(в редакции Решения Коллегии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Евразийской экономической комиссии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29 декабря 2015 г. № 176)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 ПЕРЕЧЕНЬ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 стандартов, в результате применения которых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 добровольной основе обеспечивается соблюдение требований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 технического регламента Таможенного союза «Безопасность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 автомобильных дорог» (ТР ТС 014/2011)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2"/>
        <w:gridCol w:w="2477"/>
        <w:gridCol w:w="2618"/>
        <w:gridCol w:w="5538"/>
        <w:gridCol w:w="2455"/>
      </w:tblGrid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Элементы технического регламента Таможенного союза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Обозначение стандарта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стандарта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3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32836-2014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Дороги автомобильные общего пользования. Изыскания автомобильных дорог. Общие требования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применяется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01.09.2016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32847-2014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Дороги автомобильные общего пользования. Требования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проведению экологических изысканий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применяется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01.09.2016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32868-2014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Дороги автомобильные общего пользования. Требования к проведению инженерно-геологических изысканий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применяется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01.09.2016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32869-2014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Дороги автомобильные общего пользования. Требования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проведению топографо-геодезических изысканий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применяется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01.09.2016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33154-2014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Дороги автомобильные общего пользования. Изыскания тоннелей. Общие требования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применяется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01.09.2016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33177-2014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Дороги автомобильные общего пользования. Требования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проведению гидрологических изысканий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применяется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01.09.2016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33179-2014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Дороги автомобильные общего пользования. Изыскания мостов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путепроводов. Общие требования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применяется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01.09.2016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 РК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1053-2011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Автомобильные дороги. Термины и определения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применяется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01.09.2016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 РК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1398-2005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Дороги автомобильные. Инженерные изыскания для строительства, реконструкции и капитального ремонта. Требования к оформлению отчетов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применяется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01.09.2016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 РК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1399-2005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Дороги автомобильные. Инженерные изыскания для строительства, реконструкции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капитального ремонта. Требования к составу работ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применяется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01.09.2016</w:t>
            </w:r>
          </w:p>
        </w:tc>
      </w:tr>
      <w:tr>
        <w:trPr>
          <w:trHeight w:val="84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4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11 статьи 3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24451-80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Тоннели автодорожные. Габариты приближения строений и оборудования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применяется до 01.09.2016</w:t>
            </w:r>
          </w:p>
        </w:tc>
      </w:tr>
      <w:tr>
        <w:trPr>
          <w:trHeight w:val="111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26775-97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Габариты подмостовые судоходных пролетов мостов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внутренних водных путях. Нормы и технические требования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применяется до 01.09.2016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26804-2012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Ограждения дорожные металлические барьерного типа. Технические условия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применяется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01.09.2016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32753-2014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Дороги автомобильные общего пользования. Покрытия противоскольжения цветные. Технические требования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применяется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01.09.2016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32757-2014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Дороги автомобильные общего пользования. Временные технические средства организации дорожного движения. Классификация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применяется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01.09.2016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32758-2014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Дороги автомобильные общего пользования. Временные технические средства организации дорожного движения. Технические требования и правила применения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применяется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01.09.2016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32759-2014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Дороги автомобильные общего пользования. Дорожные тумбы. Технические требования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применяется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01.09.2016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32830-2014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Дороги автомобильные общего пользования. Материалы для дорожной разметки. Технические требования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применяется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01.09.2016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32838-2014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Дороги автомобильные общего пользования. Экраны противоослепляющие. Технические требования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применяется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01.09.2016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32843-2014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Дороги автомобильные общего пользования. Столбики сигнальные дорожные. Технические требования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применяется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01.09.2016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32846-2014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Дороги автомобильные общего пользования. Элементы обустройства. Классификация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применяется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01.09.2016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32848-2014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Дороги автомобильные общего пользования. Изделия для дорожной разметки. Технические требования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применяется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01.09.2016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32865-2014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Дороги автомобильные общего пользования. Знаки переменной информации. Технические требования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применяется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01.09.2016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32866-2014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Дороги автомобильные общего пользования. Световозвращатели дорожные. Технические требования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применяется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01.09.2016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32871-2014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Дороги автомобильные общего пользования. Трубы дорожные водопропускные. Технические требования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применяется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01.09.2016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32944-2014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Дороги автомобильные общего пользования. Пешеходные переходы. Классификация. Общие требования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применяется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01.09.2016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32945-2014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Дороги автомобильные общего пользования. Знаки дорожные. Технические требования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применяется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01.09.2016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32947-2014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Дороги автомобильные общего пользования. Опоры стационарного электрического освещения. Технические требования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применяется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01.09.2016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32948-2014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Дороги автомобильные общего пользования. Опоры дорожных знаков. Технические требования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применяется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01.09.2016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32953-2014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Дороги автомобильные общего пользования. Разметка дорожная. Технические требования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применяется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01.09.2016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32955-2014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Дороги автомобильные общего пользования. Лотки дорожные водоотводные. Технические требования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применяется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01.09.2016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32957-2014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Дороги автомобильные общего пользования. Акустические экраны. Технические требования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применяется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01.09.2016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32959-2014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Дороги автомобильные общего пользования. Габариты приближения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применяется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01.09.2016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32960-2014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Дороги автомобильные общего пользования. Нормативные нагрузки, расчетные схемы нагружения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применяется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01.09.2016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32961-2014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Дороги автомобильные общего пользования. Камни бортовые. Технические требования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применяется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01.09.2016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разделы 1 – 4, приложения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и 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32964-2014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Дороги автомобильные общего пользования. Искусственные неровности сборные. Технические требования. Методы контроля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применяется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01.09.2016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33025-2014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Дороги автомобильные общего пользования. Полосы шумовые. Технические условия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применяется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01.09.2016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33062-2014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Дороги автомобильные общего пользования. Требования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размещению объектов дорожного и придорожного сервиса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применяется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01.09.2016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33063-2014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Дороги автомобильные общего пользования. Классификация типов местности и грунтов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применяется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01.09.2016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33100-2014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Дороги автомобильные общего пользования. Правила проектирования автомобильных дорог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применяется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01.09.2016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33127-2014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Дороги автомобильные общего пользования. Ограждения дорожные. Классификация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применяется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01.09.2016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33128-2014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Дороги автомобильные общего пользования. Ограждения дорожные. Технические требования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применяется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01.09.2016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33144-2014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Дороги автомобильные общего пользования. Дорожные зеркала. Технические требования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применяется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01.09.2016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33148-2014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Дороги автомобильные общего пользования. Плиты дорожные железобетонные. Технические требования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применяется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01.09.2016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33149-2014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Дороги автомобильные общего пользования. Правила проектирования автомобильных дорог в сложных условиях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применяется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01.09.2016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33150-2014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Дороги автомобильные общего пользования. Проектирование пешеходных и велосипедных дорожек. Общие требования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применяется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01.09.2016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33151-2014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Дороги автомобильные общего пользования. Элементы обустройства. Технические требования. Правила применения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применяется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01.09.2016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33152-2014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Дороги автомобильные общего пользования. Классификация тоннелей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применяется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01.09.2016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33153-2014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Дороги автомобильные общего пользования. Проектирование тоннелей. Общие требования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применяется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01.09.2016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33176-2014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Дороги автомобильные общего пользования. Горизонтальная освещенность от искусственного освещения. Технические требования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применяется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01.09.2016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33178-2014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Дороги автомобильные общего пользования. Классификация мостов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применяется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01.09.2016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33220-2015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Дороги автомобильные общего пользования. Требования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эксплуатационному состоянию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применяется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01.09.2016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33382-2015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Дороги автомобильные общего пользования. Техническая классификация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применяется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01.09.2016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33384-2015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Дороги автомобильные общего пользования. Проектирование мостовых сооружений. Общие требования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применяется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01.09.2016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33390-2015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Дороги автомобильные общего пользования. Мосты. Нагрузки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воздействия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применяется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01.09.2016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33391-2015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Дороги автомобильные общего пользования. Мостовые сооружения. Габариты приближения конструкций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применяется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01.09.2016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33475-2015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Дороги автомобильные общего пользования. Геометрические элементы. Технические требования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применяется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01.09.2016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СТБ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1140-2013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средства организации дорожного движения. Знаки дорожные. Общие технические условия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применяется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01.09.2016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СТБ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1231-2012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средства организации дорожного движения. Разметка дорожная. Общие технические условия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применяется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01.09.2016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СТБ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1291-2007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Дороги автомобильные и улицы. Требования к эксплуатационному состоянию, допустимому по условиям обеспечения безопасности дорожного движения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применяется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01.09.2016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СТБ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1300-2014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средства организации дорожного движения. Правила применения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применяется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01.09.2016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СТБ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1520-2008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Материалы для горизонтальной разметки автомобильных дорог. Технические условия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применяется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01.09.2016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СТБ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1538-2013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средства организации дорожного движения. Искусственные неровности. Общие технические условия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применяется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01.09.2016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СТБ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1839-2009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средства организации дорожного движения. Экраны противоослепляющие. Общие технические условия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применяется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01.09.2016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СТБ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1878-2008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дорожный. Массы, нагрузки на оси и габариты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применяется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01.09.2016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 РК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1124-2003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средства организации дорожного движения. Разметка дорожная. Технические требования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применяется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01.09.2016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 РК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1125-2002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средства организации дорожного движения. Знаки дорожные. Общие технические требования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применяется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01.09.2016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 РК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1278-2004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 дорожных ограничений. Барьеры безопасности металлические. Технические условия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применяется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01.09.2016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 РК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1378-2005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Дороги автомобильные. Учет интенсивности движения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применяется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01.09.2016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 РК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1380-2005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Мостовые сооружения и водопропускные трубы на автомобильных дорогах. Нагрузки и воздействия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применяется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01.09.2016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 РК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1411-2005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Дороги автомобильные внутрихозяйственные сельскохозяйственных предприятий и организаций. Требования по проектированию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применяется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01.09.2016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 РК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1412-2010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средства организации дорожного движения. Правила применения дорожных знаков, разметки, светофоров, дорожных ограждений и направляющих устройств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применяется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01.09.2016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 РК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1413-2005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Дороги автомобильные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железные. Требования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проектированию земляного полотна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применяется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01.09.2016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 РК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1684-2007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Мостовые сооружения и водопропускные трубы на автомобильных дорогах. Общие требования по проектированию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применяется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01.09.2016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 РК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1855-2008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Сооружения мостовые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водопропускные трубы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автомобильных дорогах. Сваи железобетонные забивные для мостовых опор. Общие технические условия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применяется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01.09.2016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 РК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1857-2008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Дороги автомобильные. Требования по проектированию подпорных стен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применяется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01.09.2016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 РК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1858-2008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Сооружения мостовые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водопропускные трубы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автомобильных дорогах. Требования при проектировании бетонных и железобетонных конструкций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применяется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01.09.2016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 РК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2025-2010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Дороги автомобильные. Техническая классификация 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применяется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01.09.2016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 РК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2068-2010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Дороги автомобильные общего пользования. Элементы обустройства. Общие требования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применяется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01.09.2016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50970-2011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средства организации дорожного движения. Столбики сигнальные дорожные. Общие технические требования. Правила применения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применяется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01.09.2016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50971-2011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средства организации дорожного движения. Световозвращатели дорожные. Общие технические требования. Правила применения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применяется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01.09.2016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51256-2011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средства организации дорожного движения. Разметка дорожная. Классификация. Технические требования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применяется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01.09.2016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51582-2000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средства организации дорожного движения. Знаки дорожные «Пункт контроля международных автомобильных перевозок» и «Пост дорожно-патрульной службы». Общие технические требования. Правила применения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применяется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01.09.2016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52282-2004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средства организации дорожного движения. Светофоры дорожные. Типы и основные параметры. Общие технические требования. Методы испытаний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применяется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01.09.2016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52289-2004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средства организации дорожного движения. Правила применения дорожных знаков, разметки, светофоров, дорожных ограждений и направляющих устройств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применяется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01.09.2016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52290-2004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средства организации дорожного движения. Знаки дорожные. Общие технические требования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применяется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01.09.2016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52398-2005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Классификация автомобильных дорог. Основные параметры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требования 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применяется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01.09.2016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52399-2005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Геометрические элементы автомобильных дорог 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применяется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01.09.2016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52575-2006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Дороги автомобильные общего пользования. Материалы для дорожной разметки. Технические требования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применяется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01.09.2016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52605-2006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средства организации дорожного движения. Искусственные неровности. Общие технические требования. Правила применения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применяется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01.09.2016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52606-2006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средства организации дорожного движения. Классификация дорожных ограждений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применяется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01.09.2016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52607-2006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средства организации дорожного движения. Ограждения дорожные удерживающие боковые для автомобилей. Общие технические требования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применяется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01.09.2016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52748-2007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Дороги автомобильные общего пользования. Нормативные нагрузки, расчетные схемы нагружения и габариты приближения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применяется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01.09.2016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52765-2007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Дороги автомобильные общего пользования. Элементы обустройства. Классификация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применяется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01.09.2016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52766-2007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Дороги автомобильные общего пользования. Элементы обустройства. Общие требования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применяется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01.09.2016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53170-2008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Дороги автомобильные общего пользования. Изделия для дорожной разметки. Штучные формы. Технические требования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применяется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01.09.2016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ТКП 45-3.03-19-2006 (02250)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Автомобильные дороги. Нормы проектирования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применяется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01.09.2016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ТКП 45-3.03-96-2008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(02250)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Автомобильные дороги низших категорий. Правила проектирования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применяется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01.09.2016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ТКП 45-3.03- 112-2008 (02250)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Автомобильные дороги. Нежесткие дорожные одежды. Правила проектирования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применяется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01.09.2016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ТКП 45-3.03- 188-2010 (02250)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Мосты и трубы. Строительные нормы проектирования фундаментов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применяется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01.09.2016</w:t>
            </w:r>
          </w:p>
        </w:tc>
      </w:tr>
      <w:tr>
        <w:trPr>
          <w:trHeight w:val="84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ТКП 45-3.03-192-2010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(02250)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Мосты и трубы. Правила устройства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применяется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01.09.2016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24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12 статьи 3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32731-2014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Дороги автомобильные общего пользования. Требования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проведению строительного контроля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применяется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01.09.2016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32755-2014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Дороги автомобильные общего пользования. Требования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проведению приемки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эксплуатацию выполненных работ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применяется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01.09.2016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32756-2014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Дороги автомобильные общего пользования. Требования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проведению промежуточной приемки выполненных работ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применяется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01.09.2016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32867-2014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Дороги автомобильные общего пользования. Организация строительства. Общие требования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применяется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01.09.2016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33161-2014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Дороги автомобильные общего пользования. Требования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проведению диагностики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паспортизации искусственных сооружений на автомобильных дорогах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применяется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01.09.2016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33180-2014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Дороги автомобильные общего пользования. Требования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уровню летнего содержания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применяется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01.09.2016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33181-2014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Дороги автомобильные общего пользования. Требования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уровню зимнего содержания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применяется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01.09.2016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33388-2015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Дороги автомобильные общего пользования. Требования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проведению диагностики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паспортизации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применяется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01.09.2016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1306-2002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Строительство. Входной контроль продукции. Основные положения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применяется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01.09.2016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ТКП 035-2013 (02191)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Автомобильные дороги. Порядок приемки в эксплуатацию законченных строительством объектов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применяется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01.09.2016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ТКП 059-2012 (02191)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Автомобильные дороги. Правила устройства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применяется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01.09.2016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ТКП 45-1.03- 162-2009 (02250)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Технический надзор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строительстве. Порядок проведения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применяется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01.09.2016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ТКП 234-2009 (02191)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Автомобильные дороги. Порядок проведения операционного контроля при строительстве, ремонте и содержании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применяется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01.09.2016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24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13 статьи 3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32753-2014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Дороги автомобильные общего пользования. Покрытия противоскольжения цветные. Технические требования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применяется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01.09.2016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32757-2014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Дороги автомобильные общего пользования. Временные технические средства организации дорожного движения. Классификация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применяется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01.09.2016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32758-2014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Дороги автомобильные общего пользования. Временные технические средства организации дорожного движения. Технические требования и правила применения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применяется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01.09.2016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32759-2014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Дороги автомобильные общего пользования. Дорожные тумбы. Технические требования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применяется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01.09.2016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32830-2014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Дороги автомобильные общего пользования. Материалы для дорожной разметки. Технические требования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применяется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01.09.2016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32838-2014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Дороги автомобильные общего пользования. Экраны противоослепляющие. Технические требования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применяется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01.09.2016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32843-2014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Дороги автомобильные общего пользования. Столбики сигнальные дорожные. Технические требования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применяется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01.09.2016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32846-2014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Дороги автомобильные общего пользования. Элементы обустройства. Классификация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применяется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01.09.2016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32848-2014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Дороги автомобильные общего пользования. Изделия для дорожной разметки. Технические требования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применяется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01.09.2016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32865-2014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Дороги автомобильные общего пользования. Знаки переменной информации. Технические требования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применяется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01.09.2016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32866-2014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Дороги автомобильные общего пользования. Световозвращатели дорожные. Технические требования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применяется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01.09.2016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32871-2014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Дороги автомобильные общего пользования. Трубы дорожные водопропускные. Технические требования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применяется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01.09.2016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32945-2014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Дороги автомобильные общего пользования. Знаки дорожные. Технические требования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применяется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01.09.2016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32947-2014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Дороги автомобильные общего пользования. Опоры стационарного электрического освещения. Технические требования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применяется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01.09.2016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32948-2014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Дороги автомобильные общего пользования. Опоры дорожных знаков. Технические требования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применяется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01.09.2016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32953-2014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Дороги автомобильные общего пользования. Разметка дорожная. Технические требования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применяется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01.09.2016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32955-2014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Дороги автомобильные общего пользования. Лотки дорожные водоотводные. Технические требования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применяется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01.09.2016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32957-2014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Дороги автомобильные общего пользования. Акустические экраны. Технические требования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применяется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01.09.2016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32961-2014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Дороги автомобильные общего пользования. Камни бортовые. Технические требования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применяется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01.09.2016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разделы 1 – 4, приложения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и 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32964-2014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Дороги автомобильные общего пользования. Искусственные неровности сборные. Технические требования. Методы контроля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применяется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01.09.2016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33025-2014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Дороги автомобильные общего пользования. Полосы шумовые. Технические условия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применяется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01.09.2016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33027-2014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Дороги автомобильные общего пользования. Требования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размещению средств наружной рекламы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применяется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01.09.2016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33127-2014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Дороги автомобильные общего пользования. Ограждения дорожные. Классификация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применяется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01.09.2016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33128-2014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Дороги автомобильные общего пользования. Ограждения дорожные. Технические требования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применяется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01.09.2016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33144-2014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Дороги автомобильные общего пользования. Дорожные зеркала. Технические требования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применяется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01.09.2016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33148-2014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Дороги автомобильные общего пользования. Плиты дорожные железобетонные. Технические требования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применяется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01.09.2016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33151-2014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Дороги автомобильные общего пользования. Элементы обустройства. Технические требования. Правила применения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применяется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01.09.2016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33176-2014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Дороги автомобильные общего пользования. Горизонтальная освещенность от искусственного освещения. Технические требования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применяется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01.09.2016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33220-2015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Дороги автомобильные общего пользования. Требования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эксплуатационному состоянию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применяется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01.09.2016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33385-2015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Дороги автомобильные общего пользования. Дорожные светофоры. Технические требования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применяется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01.09.2016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1026-2008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Секции металлические перильных ограждений мостов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путепроводов. Технические условия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применяется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01.09.2016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1140-2013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средства организации дорожного движения. Знаки дорожные. Общие технические условия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применяется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01.09.2016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1231-2012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средства организации дорожного движения. Разметка дорожная. Общие технические условия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применяется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01.09.2016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1291-2007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Дороги автомобильные и улицы. Требования к эксплуатационному состоянию, допустимому по условиям обеспечения безопасности дорожного движения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применяется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01.09.2016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1300-2014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средства организации дорожного движения. Правила применения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применяется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01.09.2016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 РК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1124-2003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средства организации дорожного движения. Разметка дорожная. Технические требования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применяется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01.09.2016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 РК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1125-2002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средства организации дорожного движения. Знаки дорожные. Общие технические требования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применяется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01.09.2016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 РК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1219-2003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Дороги автомобильные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аэродромы. Методы измерений неровностей оснований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покрытий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применяется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01.09.2016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 РК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1379-2012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Мостовые сооружения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водопропускные трубы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автомобильных дорогах. Габариты приближения конструкций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применяется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01.09.2016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 РК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1380-2005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Мостовые сооружения и водопропускные трубы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автомобильных дорогах. Нагрузки и воздействия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применяется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01.09.2016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 РК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1409-2005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Опоры дорожных знаков железобетонные. Технические условия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применяется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01.09.2016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 РК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1412-2010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средства организации дорожного движения. Правила применения дорожных знаков, разметки, светофоров, дорожных ограждений и направляющих устройств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применяется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01.09.2016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 РК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1633-2007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Наружная реклама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автомобильных дорогах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территориях городских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сельских населенных пунктов. Общие технические требования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средствам наружной (визуальной) рекламы. Правила размещения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применяется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01.09.2016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 РК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1859-2008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Сооружения мостовые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водопропускные трубы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автомобильных дорогах. Требования по защите мостов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размыва на горных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предгорных реках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применяется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01.09.2016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 РК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2065-2010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Дороги автомобильные общего пользования. Изделия для дорожной разметки. Штучные формы. Технические требования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применяется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01.09.2016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 РК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2066-2010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Дороги автомобильные общего пользования. Материалы для дорожной разметки. Технические требования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применяется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01.09.2016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50597-93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Автомобильные дороги и улицы. Требования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эксплуатационному состоянию, допустимому по условиям обеспечения безопасности дорожного движения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применяется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01.09.2016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50970-2011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средства организации дорожного движения. Столбики сигнальные дорожные. Общие технические требования. Правила применения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применяется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01.09.2016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51256-2011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средства организации дорожного движения. Разметка дорожная. Классификация. Технические требования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применяется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01.09.2016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51582-2000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средства организации дорожного движения. Знаки дорожные «Пункт контроля международных автомобильных перевозок» и «Пост дорожно-патрульной службы». Общие технические требования. Правила применения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применяется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01.09.2016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52044-2003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Наружная реклама на автомобильных дорогах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территориях городских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сельских поселений. Общие технические требования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средствам наружной рекламы. Правила размещения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применяется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01.09.2016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52282-2004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средства организации дорожного движения. Светофоры дорожные. Типы и основные параметры. Общие технические требования. Методы испытаний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применяется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01.09.2016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52290-2004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средства организации дорожного движения. Знаки дорожные. Общие технические требования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применяется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01.09.2016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52606-2006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средства организации дорожного движения. Классификация дорожных ограждений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применяется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01.09.2016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53172-2008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Дороги автомобильные общего пользования. Изделия для дорожной разметки. Микростеклошарики. Технические требования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применяется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01.09.2016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54306-2011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Дороги автомобильные общего пользования. Изделия для дорожной разметки. Полимерные ленты. Технические требования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применяется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01.09.2016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ТКП 059-2012 (02191)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Автомобильные дороги. Правила устройства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применяется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01.09.2016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ТКП 45-3.03-60-2009 (02250)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Мосты и трубы. Правила обследований и испытаний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применяется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01.09.2016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</w:t>
            </w:r>
          </w:p>
        </w:tc>
        <w:tc>
          <w:tcPr>
            <w:tcW w:w="24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14 статьи 3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11955-82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Битумы нефтяные дорожные жидкие. Технические условия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32703-2014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Дороги автомобильные общего пользования. Щебень и гравий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горных пород. Технические требования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применяется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01.09.2016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32730-2014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Дороги автомобильные общего пользования. Песок дробленый. Технические требования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применяется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01.09.2016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32753-2014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Дороги автомобильные общего пользования. Покрытия противоскольжения цветные. Технические требования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применяется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01.09.2016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32757-2014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Дороги автомобильные общего пользования. Временные технические средства организации дорожного движения. Классификация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применяется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01.09.2016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32758-2014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Дороги автомобильные общего пользования. Временные технические средства организации дорожного движения. Технические требования и правила применения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применяется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01.09.2016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32759-2014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Дороги автомобильные общего пользования. Дорожные тумбы. Технические требования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применяется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01.09.2016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32761-2014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Дороги автомобильные общего пользования. Порошок минеральный. Технические требования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применяется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01.09.2016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32824-2014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Дороги автомобильные общего пользования. Песок природный. Технические требования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применяется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01.09.2016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32826-2014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Дороги автомобильные общего пользования. Щебень и песок шлаковые. Технические требования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применяется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01.09.2016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32830-2014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Дороги автомобильные общего пользования. Материалы для дорожной разметки. Технические требования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применяется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01.09.2016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32838-2014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Дороги автомобильные общего пользования. Экраны противоослепляющие. Технические требования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применяется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01.09.2016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32843-2014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Дороги автомобильные общего пользования. Столбики сигнальные дорожные. Технические требования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применяется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01.09.2016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32846-2014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Дороги автомобильные общего пользования. Элементы обустройства. Классификация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применяется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01.09.2016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32848-2014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Дороги автомобильные общего пользования. Изделия для дорожной разметки. Технические требования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применяется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01.09.2016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32865-2014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Дороги автомобильные общего пользования. Знаки переменной информации. Технические требования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применяется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01.09.2016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32866-2014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Дороги автомобильные общего пользования. Световозвращатели дорожные. Технические требования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применяется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01.09.2016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32870-2014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Дороги автомобильные общего пользования. Мастики битумные. Технические требования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применяется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01.09.2016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32872-2014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Дороги автомобильные общего пользования. Герметики битумные. Технические требования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применяется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01.09.2016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32945-2014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Дороги автомобильные общего пользования. Знаки дорожные. Технические требования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применяется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01.09.2016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32947-2014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Дороги автомобильные общего пользования. Опоры стационарного электрического освещения. Технические требования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применяется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01.09.2016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32948-2014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Дороги автомобильные общего пользования. Опоры дорожных знаков. Технические требования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применяется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01.09.2016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32953-2014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Дороги автомобильные общего пользования. Разметка дорожная. Технические требования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применяется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01.09.2016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32955-2014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Дороги автомобильные общего пользования. Лотки дорожные водоотводные. Технические требования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применяется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01.09.2016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32957-2014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Дороги автомобильные общего пользования. Акустические экраны. Технические требования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применяется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01.09.2016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32961-2014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Дороги автомобильные общего пользования. Камни бортовые. Технические требования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применяется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01.09.2016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разделы 1 – 4, приложения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 и 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32964-2014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Дороги автомобильные общего пользования. Искусственные неровности сборные. Технические требования. Методы контроля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применяется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01.09.2016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33025-2014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Дороги автомобильные общего пользования. Полосы шумовые. Технические условия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применяется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01.09.2016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33127-2014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Дороги автомобильные общего пользования. Ограждения дорожные. Классификация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применяется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01.09.2016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33128-2014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Дороги автомобильные общего пользования. Ограждения дорожные. Технические требования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применяется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01.09.2016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33133-2014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Дороги автомобильные общего пользования. Битумы нефтяные дорожные вязкие. Технические требования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применяется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01.09.2016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33144-2014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Дороги автомобильные общего пользования. Дорожные зеркала. Технические требования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применяется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01.09.2016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33148-2014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Дороги автомобильные общего пользования. Плиты дорожные железобетонные. Технические требования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применяется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01.09.2016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33151-2014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Дороги автомобильные общего пользования. Элементы обустройства. Технические требования. Правила применения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применяется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01.09.2016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33174-2014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Дороги автомобильные общего пользования. Цемент. Технические требования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применяется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01.09.2016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19 статьи 5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32731-2014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Дороги автомобильные общего пользования. Требования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проведению строительного контроля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применяется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01.09.2016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20 статьи 5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32756-2014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Дороги автомобильные общего пользования. Требования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проведению промежуточной приемки выполненных работ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применяется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01.09.2016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  <w:tc>
          <w:tcPr>
            <w:tcW w:w="24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21 статьи 5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32755-2014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Дороги автомобильные общего пользования. Требования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проведению приемки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эксплуатацию выполненных работ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применяется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01.09.2016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33161-2014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Дороги автомобильные общего пользования. Требования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проведению диагностики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паспортизации искусственных сооружений на автомобильных дорогах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применяется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01.09.2016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33388-2015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Дороги автомобильные общего пользования. Требования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проведению диагностики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паспортизации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применяется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01.09.2016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</w:t>
            </w:r>
          </w:p>
        </w:tc>
        <w:tc>
          <w:tcPr>
            <w:tcW w:w="24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22 статьи 5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33161-2014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Дороги автомобильные общего пользования. Требования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проведению диагностики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паспортизации искусственных сооружений на автомобильных дорогах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применяется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01.09.2016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33388-2015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Дороги автомобильные общего пользования. Требования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проведению диагностики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паспортизации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применяется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01.09.2016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».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Перечень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технического регламента Таможенного союза «Безопасность автомобильных дорог» (ТР ТС 014/2011) и осуществления оценки (подтверждения) соответствия продукции, утвержденный указанным Решением, изложить в следующей редакции: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«УТВЕРЖДЕН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Решением Коллегии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Евразийской экономической комиссии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18 сентября 2012 г. № 159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(в редакции Решения Коллегии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Евразийской экономической комиссии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29 декабря 2015 г. № 176)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 ПЕРЕЧЕНЬ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 стандартов, содержащих правила и методы исследований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 (испытаний) и измерений, в том числе правила отбора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 образцов, необходимые для применения и исполнения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 требований технического регламента Таможенного союза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 «Безопасность автомобильных дорог» (ТР ТС 014/2011)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 осуществления оценки соответствия объектов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 технического регулирования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7"/>
        <w:gridCol w:w="2465"/>
        <w:gridCol w:w="2672"/>
        <w:gridCol w:w="5650"/>
        <w:gridCol w:w="2466"/>
      </w:tblGrid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Элементы технического регламента Таможенного союза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Обозначение стандарта</w:t>
            </w:r>
          </w:p>
        </w:tc>
        <w:tc>
          <w:tcPr>
            <w:tcW w:w="5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стандарта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пункты 11, 12, 13 и 14 статьи 3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310.4-81</w:t>
            </w:r>
          </w:p>
        </w:tc>
        <w:tc>
          <w:tcPr>
            <w:tcW w:w="5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Цементы. Методы определения предела прочности при изгибе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сжатии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310.6-85</w:t>
            </w:r>
          </w:p>
        </w:tc>
        <w:tc>
          <w:tcPr>
            <w:tcW w:w="5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Цементы. Метод определения водоотделения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2517-2012</w:t>
            </w:r>
          </w:p>
        </w:tc>
        <w:tc>
          <w:tcPr>
            <w:tcW w:w="5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Нефть и нефтепродукты. Методы отбора проб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5180-84</w:t>
            </w:r>
          </w:p>
        </w:tc>
        <w:tc>
          <w:tcPr>
            <w:tcW w:w="5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Грунты. Методы лабораторного определения физических характеристик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применяется до 01.09.2016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5382-91</w:t>
            </w:r>
          </w:p>
        </w:tc>
        <w:tc>
          <w:tcPr>
            <w:tcW w:w="5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Цементы и материалы цементного производства. Методы химического анализа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8269.0-97</w:t>
            </w:r>
          </w:p>
        </w:tc>
        <w:tc>
          <w:tcPr>
            <w:tcW w:w="5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Щебень и гравий из плотных горных пород и отходов промышленного производства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строительных работ. Методы физико-механических испытаний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применяется до 01.09.2016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8735-88</w:t>
            </w:r>
          </w:p>
        </w:tc>
        <w:tc>
          <w:tcPr>
            <w:tcW w:w="5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Песок для строительных работ. Методы испытаний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применяется до 01.09.2016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11501-78</w:t>
            </w:r>
          </w:p>
        </w:tc>
        <w:tc>
          <w:tcPr>
            <w:tcW w:w="5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Битумы нефтяные. Метод определения глубины проникания иглы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применяется до 01.09.2016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11503-74</w:t>
            </w:r>
          </w:p>
        </w:tc>
        <w:tc>
          <w:tcPr>
            <w:tcW w:w="5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Битумы нефтяные. Метод определения условной вязкости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11504-73</w:t>
            </w:r>
          </w:p>
        </w:tc>
        <w:tc>
          <w:tcPr>
            <w:tcW w:w="5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Битумы нефтяные. Метод определения количества испарившегося разжижителя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жидких битумов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11505-75</w:t>
            </w:r>
          </w:p>
        </w:tc>
        <w:tc>
          <w:tcPr>
            <w:tcW w:w="5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Битумы нефтяные. Метод определения растяжимости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применяется до 01.09.2016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11506-73</w:t>
            </w:r>
          </w:p>
        </w:tc>
        <w:tc>
          <w:tcPr>
            <w:tcW w:w="5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Битумы нефтяные. Метод определения температуры размягчения по кольцу и шару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применяется до 01.09.2016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11507-78</w:t>
            </w:r>
          </w:p>
        </w:tc>
        <w:tc>
          <w:tcPr>
            <w:tcW w:w="5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Битумы нефтяные. Метод определения температуры хрупкости по Фраасу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применяется до 01.09.2016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11508-74</w:t>
            </w:r>
          </w:p>
        </w:tc>
        <w:tc>
          <w:tcPr>
            <w:tcW w:w="5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Битумы нефтяные. Методы определения сцепления битума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мрамором и песком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11512-65</w:t>
            </w:r>
          </w:p>
        </w:tc>
        <w:tc>
          <w:tcPr>
            <w:tcW w:w="5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Битумы нефтяные. Метод определения зольности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применяется до 01.09.2016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17789-72</w:t>
            </w:r>
          </w:p>
        </w:tc>
        <w:tc>
          <w:tcPr>
            <w:tcW w:w="5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Битумы нефтяные. Метод определения содержания парафина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применяется до 01.09.2016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18180-72</w:t>
            </w:r>
          </w:p>
        </w:tc>
        <w:tc>
          <w:tcPr>
            <w:tcW w:w="5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Битумы нефтяные. Метод определения изменения массы после прогрева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применяется до 01.09.2016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20739-75</w:t>
            </w:r>
          </w:p>
        </w:tc>
        <w:tc>
          <w:tcPr>
            <w:tcW w:w="5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Битумы нефтяные. Метод определения растворимости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применяется до 01.09.2016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25584-90</w:t>
            </w:r>
          </w:p>
        </w:tc>
        <w:tc>
          <w:tcPr>
            <w:tcW w:w="5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Грунты. Методы лабораторного определения коэффициента фильтрации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применяется до 01.09.2016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30108-94</w:t>
            </w:r>
          </w:p>
        </w:tc>
        <w:tc>
          <w:tcPr>
            <w:tcW w:w="5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Материалы и изделия строительные. Определение удельной эффективной активности естественных радионуклидов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30412-96</w:t>
            </w:r>
          </w:p>
        </w:tc>
        <w:tc>
          <w:tcPr>
            <w:tcW w:w="5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Дороги автомобильные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аэродромы. Методы измерений неровностей оснований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покрытий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применяется до 01.09.2016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30413-96</w:t>
            </w:r>
          </w:p>
        </w:tc>
        <w:tc>
          <w:tcPr>
            <w:tcW w:w="5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Дороги автомобильные. Метод определения коэффициента сцепления колеса автомобиля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дорожным покрытием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применяется до 01.09.2016</w:t>
            </w:r>
          </w:p>
        </w:tc>
      </w:tr>
      <w:tr>
        <w:trPr>
          <w:trHeight w:val="55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30416-96</w:t>
            </w:r>
          </w:p>
        </w:tc>
        <w:tc>
          <w:tcPr>
            <w:tcW w:w="5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Грунты. Лабораторные испытания. Общие положения 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применяется до 01.09.2016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30744-2001</w:t>
            </w:r>
          </w:p>
        </w:tc>
        <w:tc>
          <w:tcPr>
            <w:tcW w:w="5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Цементы. Методы испытаний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использованием полифракционного песка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32704-2014</w:t>
            </w:r>
          </w:p>
        </w:tc>
        <w:tc>
          <w:tcPr>
            <w:tcW w:w="5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Дороги автомобильные общего пользования. Порошок минеральный. Метод определения гидрофобности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применяется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01.09.2016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32705-2014</w:t>
            </w:r>
          </w:p>
        </w:tc>
        <w:tc>
          <w:tcPr>
            <w:tcW w:w="5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Дороги автомобильные общего пользования. Порошок минеральный. Метод определения содержания водорастворимых соединений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применяется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01.09.2016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32706-2014</w:t>
            </w:r>
          </w:p>
        </w:tc>
        <w:tc>
          <w:tcPr>
            <w:tcW w:w="5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Дороги автомобильные общего пользования. Порошок минеральный. Метод определения активности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применяется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01.09.2016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32707-2014</w:t>
            </w:r>
          </w:p>
        </w:tc>
        <w:tc>
          <w:tcPr>
            <w:tcW w:w="5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Дороги автомобильные общего пользования. Порошок минеральный. Метод определения набухания образцов из смеси порошка с битумом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применяется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01.09.2016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32708-2014</w:t>
            </w:r>
          </w:p>
        </w:tc>
        <w:tc>
          <w:tcPr>
            <w:tcW w:w="5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Дороги автомобильные общего пользования. Песок природный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дробленый. Определение содержания глинистых частиц методом набухания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применяется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01.09.2016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32718-2014</w:t>
            </w:r>
          </w:p>
        </w:tc>
        <w:tc>
          <w:tcPr>
            <w:tcW w:w="5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Дороги автомобильные общего пользования. Порошок минеральный. Метод определения содержания активирующих веществ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применяется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01.09.2016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32719-2014</w:t>
            </w:r>
          </w:p>
        </w:tc>
        <w:tc>
          <w:tcPr>
            <w:tcW w:w="5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Дороги автомобильные общего пользования. Порошок минеральный. Метод определения зернового состава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применяется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01.09.2016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32721-2014</w:t>
            </w:r>
          </w:p>
        </w:tc>
        <w:tc>
          <w:tcPr>
            <w:tcW w:w="5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Дороги автомобильные общего пользования. Песок природный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дробленый. Определение насыпной плотности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пустотности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применяется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01.09.2016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32722-2014</w:t>
            </w:r>
          </w:p>
        </w:tc>
        <w:tc>
          <w:tcPr>
            <w:tcW w:w="5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Дороги автомобильные общего пользования. Песок природный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дробленый. Определение истинной плотности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применяется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01.09.2016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32723-2014</w:t>
            </w:r>
          </w:p>
        </w:tc>
        <w:tc>
          <w:tcPr>
            <w:tcW w:w="5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Дороги автомобильные общего пользования. Песок природный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дробленый. Определение минералого-петрографического состава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применяется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01.09.2016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32724-2014</w:t>
            </w:r>
          </w:p>
        </w:tc>
        <w:tc>
          <w:tcPr>
            <w:tcW w:w="5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Дороги автомобильные общего пользования. Песок природный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дробленый. Определение наличия органических примесей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применяется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01.09.2016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32725-2014</w:t>
            </w:r>
          </w:p>
        </w:tc>
        <w:tc>
          <w:tcPr>
            <w:tcW w:w="5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Дороги автомобильные общего пользования. Песок природный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дробленый. Определение содержания пылевидных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глинистых частиц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применяется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01.09.2016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32726-2014</w:t>
            </w:r>
          </w:p>
        </w:tc>
        <w:tc>
          <w:tcPr>
            <w:tcW w:w="5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Дороги автомобильные общего пользования. Песок природный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дробленый. Определение содержания глины в комках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применяется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01.09.2016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32727-2014</w:t>
            </w:r>
          </w:p>
        </w:tc>
        <w:tc>
          <w:tcPr>
            <w:tcW w:w="5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Дороги автомобильные общего пользования. Песок природный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дробленый. Определение гранулометрического (зернового) состава и модуля крупности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применяется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01.09.2016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32728-2014</w:t>
            </w:r>
          </w:p>
        </w:tc>
        <w:tc>
          <w:tcPr>
            <w:tcW w:w="5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Дороги автомобильные общего пользования. Песок природный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дробленый. Отбор проб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применяется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01.09.2016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32729-2014</w:t>
            </w:r>
          </w:p>
        </w:tc>
        <w:tc>
          <w:tcPr>
            <w:tcW w:w="5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Дороги автомобильные общего пользования. Метод измерения упругого прогиба нежестких дорожных одежд для определения прочности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применяется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01.09.2016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32731-2014</w:t>
            </w:r>
          </w:p>
        </w:tc>
        <w:tc>
          <w:tcPr>
            <w:tcW w:w="5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Дороги автомобильные общего пользования. Требования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проведению строительного контроля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применяется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01.09.2016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32754-2014</w:t>
            </w:r>
          </w:p>
        </w:tc>
        <w:tc>
          <w:tcPr>
            <w:tcW w:w="5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Дороги автомобильные общего пользования. Покрытия противоскольжения цветные. Методы контроля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применяется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01.09.2016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32755-2014</w:t>
            </w:r>
          </w:p>
        </w:tc>
        <w:tc>
          <w:tcPr>
            <w:tcW w:w="5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Дороги автомобильные общего пользования. Требования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проведению приемки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эксплуатацию выполненных работ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применяется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01.09.2016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32756-2014</w:t>
            </w:r>
          </w:p>
        </w:tc>
        <w:tc>
          <w:tcPr>
            <w:tcW w:w="5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Дороги автомобильные общего пользования. Требования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проведению промежуточной приемки выполненных работ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применяется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01.09.2016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32760-2014</w:t>
            </w:r>
          </w:p>
        </w:tc>
        <w:tc>
          <w:tcPr>
            <w:tcW w:w="5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Дороги автомобильные общего пользования. Дорожные тумбы. Методы контроля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применяется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01.09.2016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32762-2014</w:t>
            </w:r>
          </w:p>
        </w:tc>
        <w:tc>
          <w:tcPr>
            <w:tcW w:w="5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Дороги автомобильные общего пользования. Порошок минеральный. Метод определения влажности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применяется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01.09.2016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32763-2014</w:t>
            </w:r>
          </w:p>
        </w:tc>
        <w:tc>
          <w:tcPr>
            <w:tcW w:w="5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Дороги автомобильные общего пользования. Порошок минеральный. Метод определения истинной плотности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применяется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01.09.2016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32764-2014</w:t>
            </w:r>
          </w:p>
        </w:tc>
        <w:tc>
          <w:tcPr>
            <w:tcW w:w="5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Дороги автомобильные общего пользования. Порошок минеральный. Метод определения средней плотности и пористости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применяется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01.09.2016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32765-2014</w:t>
            </w:r>
          </w:p>
        </w:tc>
        <w:tc>
          <w:tcPr>
            <w:tcW w:w="5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Дороги автомобильные общего пользования. Порошок минеральный. Метод определения водостойкости асфальтового вяжущего (смеси минерального порошка с битумом)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применяется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01.09.2016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32766-2014</w:t>
            </w:r>
          </w:p>
        </w:tc>
        <w:tc>
          <w:tcPr>
            <w:tcW w:w="5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Дороги автомобильные общего пользования. Порошок минеральный. Метод определения показателя битумоемкости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применяется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01.09.2016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32767-2014</w:t>
            </w:r>
          </w:p>
        </w:tc>
        <w:tc>
          <w:tcPr>
            <w:tcW w:w="5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Дороги автомобильные общего пользования. Порошок минеральный. Метод определения содержания полуторных окислов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применяется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01.09.2016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32768-2014</w:t>
            </w:r>
          </w:p>
        </w:tc>
        <w:tc>
          <w:tcPr>
            <w:tcW w:w="5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Дороги автомобильные общего пользования. Песок природный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дробленый. Определение влажности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применяется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01.09.2016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32815-2014</w:t>
            </w:r>
          </w:p>
        </w:tc>
        <w:tc>
          <w:tcPr>
            <w:tcW w:w="5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Дороги автомобильные общего пользования. Щебень шлаковый. Определение средней плотности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водопоглощения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применяется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01.09.2016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32816-2014</w:t>
            </w:r>
          </w:p>
        </w:tc>
        <w:tc>
          <w:tcPr>
            <w:tcW w:w="5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Дороги автомобильные общего пользования. Щебень шлаковый. Определение сопротивления истираемости по показателю микро-Деваль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применяется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01.09.2016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32817-2014</w:t>
            </w:r>
          </w:p>
        </w:tc>
        <w:tc>
          <w:tcPr>
            <w:tcW w:w="5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Дороги автомобильные общего пользования. Щебень шлаковый. Определение дробимости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применяется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01.09.2016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32818-2014</w:t>
            </w:r>
          </w:p>
        </w:tc>
        <w:tc>
          <w:tcPr>
            <w:tcW w:w="5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Дороги автомобильные общего пользования. Щебень и песок шлаковые. Определение влажности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применяется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01.09.2016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32819-2014</w:t>
            </w:r>
          </w:p>
        </w:tc>
        <w:tc>
          <w:tcPr>
            <w:tcW w:w="5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Дороги автомобильные общего пользования. Щебень шлаковый. Определение сопротивления дроблению и износу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применяется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01.09.2016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32820-2014</w:t>
            </w:r>
          </w:p>
        </w:tc>
        <w:tc>
          <w:tcPr>
            <w:tcW w:w="5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Дороги автомобильные общего пользования. Щебень и песок шлаковые. Определение активности шлаков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применяется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01.09.2016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32821-2014</w:t>
            </w:r>
          </w:p>
        </w:tc>
        <w:tc>
          <w:tcPr>
            <w:tcW w:w="5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Дороги автомобильные общего пользования. Щебень и песок шлаковые. Определение истинной плотности и пористости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применяется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01.09.2016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32822-2014</w:t>
            </w:r>
          </w:p>
        </w:tc>
        <w:tc>
          <w:tcPr>
            <w:tcW w:w="5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Дороги автомобильные общего пользования. Щебень и песок шлаковые. Определение насыпной плотности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пустотности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применяется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01.09.2016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32823-2014</w:t>
            </w:r>
          </w:p>
        </w:tc>
        <w:tc>
          <w:tcPr>
            <w:tcW w:w="5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Дороги автомобильные общего пользования. Песок шлаковый. Определение содержания глинистых частиц (метод набухания)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применяется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01.09.2016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32825-2014</w:t>
            </w:r>
          </w:p>
        </w:tc>
        <w:tc>
          <w:tcPr>
            <w:tcW w:w="5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Дороги автомобильные общего пользования. Дорожные покрытия. Методы измерения геометрических размеров повреждений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применяется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01.09.2016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32829-2014</w:t>
            </w:r>
          </w:p>
        </w:tc>
        <w:tc>
          <w:tcPr>
            <w:tcW w:w="5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Дороги автомобильные общего пользования. Материалы для дорожной разметки. Методы испытаний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применяется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01.09.2016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32839-2014</w:t>
            </w:r>
          </w:p>
        </w:tc>
        <w:tc>
          <w:tcPr>
            <w:tcW w:w="5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Дороги автомобильные общего пользования. Световозвращатели дорожные. Методы контроля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применяется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01.09.2016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32840-2014</w:t>
            </w:r>
          </w:p>
        </w:tc>
        <w:tc>
          <w:tcPr>
            <w:tcW w:w="5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Дороги автомобильные общего пользования. Экраны противоослепляющие. Методы контроля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применяется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01.09.2016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32842-2014</w:t>
            </w:r>
          </w:p>
        </w:tc>
        <w:tc>
          <w:tcPr>
            <w:tcW w:w="5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Дороги автомобильные общего пользования. Мастики битумные. Методы испытаний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применяется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01.09.2016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32844-2014</w:t>
            </w:r>
          </w:p>
        </w:tc>
        <w:tc>
          <w:tcPr>
            <w:tcW w:w="5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Дороги автомобильные общего пользования. Столбики сигнальные дорожные. Методы контроля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применяется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01.09.2016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32845-2014</w:t>
            </w:r>
          </w:p>
        </w:tc>
        <w:tc>
          <w:tcPr>
            <w:tcW w:w="5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Дороги автомобильные общего пользования. Герметики битумные. Методы испытаний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применяется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01.09.2016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32849-2014</w:t>
            </w:r>
          </w:p>
        </w:tc>
        <w:tc>
          <w:tcPr>
            <w:tcW w:w="5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Дороги автомобильные общего пользования. Изделия для дорожной разметки. Методы испытаний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применяется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01.09.2016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32858-2014</w:t>
            </w:r>
          </w:p>
        </w:tc>
        <w:tc>
          <w:tcPr>
            <w:tcW w:w="5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Дороги автомобильные общего пользования. Щебень шлаковый. Определение устойчивости структуры зерен шлакового щебня против распадов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применяется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01.09.2016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32859-2014</w:t>
            </w:r>
          </w:p>
        </w:tc>
        <w:tc>
          <w:tcPr>
            <w:tcW w:w="5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Дороги автомобильные общего пользования. Щебень и песок шлаковые. Определение содержания пылевидных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глинистых частиц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применяется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01.09.2016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32860-2014</w:t>
            </w:r>
          </w:p>
        </w:tc>
        <w:tc>
          <w:tcPr>
            <w:tcW w:w="5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Дороги автомобильные общего пользования. Щебень и песок шлаковые. Определение гранулометрического состава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применяется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01.09.2016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32861-2014</w:t>
            </w:r>
          </w:p>
        </w:tc>
        <w:tc>
          <w:tcPr>
            <w:tcW w:w="5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Дороги автомобильные общего пользования. Щебень и песок шлаковые. Определение содержания слабых зерен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примесей металла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применяется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01.09.2016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32862-2014</w:t>
            </w:r>
          </w:p>
        </w:tc>
        <w:tc>
          <w:tcPr>
            <w:tcW w:w="5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Дороги автомобильные общего пользования. Щебень и песок шлаковые. Отбор проб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применяется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01.09.2016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32863-2014</w:t>
            </w:r>
          </w:p>
        </w:tc>
        <w:tc>
          <w:tcPr>
            <w:tcW w:w="5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Дороги автомобильные общего пользования. Щебень шлаковый. Определение морозостойкости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применяется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01.09.2016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32864-2014</w:t>
            </w:r>
          </w:p>
        </w:tc>
        <w:tc>
          <w:tcPr>
            <w:tcW w:w="5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Дороги автомобильные общего пользования. Щебень шлаковый. Определение содержания зерен пластинчатой (лещадной)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игловатой формы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применяется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01.09.2016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32946-2014</w:t>
            </w:r>
          </w:p>
        </w:tc>
        <w:tc>
          <w:tcPr>
            <w:tcW w:w="5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Дороги автомобильные общего пользования. Знаки дорожные. Методы контроля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применяется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01.09.2016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32949-2014</w:t>
            </w:r>
          </w:p>
        </w:tc>
        <w:tc>
          <w:tcPr>
            <w:tcW w:w="5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Дороги автомобильные общего пользования. Опоры стационарного электрического освещения. Методы контроля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применяется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01.09.2016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32950-2014</w:t>
            </w:r>
          </w:p>
        </w:tc>
        <w:tc>
          <w:tcPr>
            <w:tcW w:w="5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Дороги автомобильные общего пользования. Опоры металлические дорожных знаков. Методы контроля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применяется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01.09.2016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32952-2014</w:t>
            </w:r>
          </w:p>
        </w:tc>
        <w:tc>
          <w:tcPr>
            <w:tcW w:w="5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Дороги автомобильные общего пользования. Разметка дорожная. Методы контроля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применяется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01.09.2016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32954-2014</w:t>
            </w:r>
          </w:p>
        </w:tc>
        <w:tc>
          <w:tcPr>
            <w:tcW w:w="5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Дороги автомобильные общего пользования. Знаки переменной информации. Методы контроля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применяется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01.09.2016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32956-2014</w:t>
            </w:r>
          </w:p>
        </w:tc>
        <w:tc>
          <w:tcPr>
            <w:tcW w:w="5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Дороги автомобильные общего пользования. Лотки дорожные водоотводные. Методы контроля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применяется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01.09.2016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32958-2014</w:t>
            </w:r>
          </w:p>
        </w:tc>
        <w:tc>
          <w:tcPr>
            <w:tcW w:w="5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Дороги автомобильные общего пользования. Акустические экраны. Методы контроля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применяется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01.09.2016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32962-2014</w:t>
            </w:r>
          </w:p>
        </w:tc>
        <w:tc>
          <w:tcPr>
            <w:tcW w:w="5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Дороги автомобильные общего пользования. Камни бортовые. Методы контроля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применяется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01.09.2016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32963-2014</w:t>
            </w:r>
          </w:p>
        </w:tc>
        <w:tc>
          <w:tcPr>
            <w:tcW w:w="5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Дороги автомобильные общего пользования. Расстояние видимости. Методы измерений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применяется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01.09.2016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разделы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– 3 и 5, приложения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и 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32964-2014</w:t>
            </w:r>
          </w:p>
        </w:tc>
        <w:tc>
          <w:tcPr>
            <w:tcW w:w="5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Дороги автомобильные общего пользования. Искусственные неровности сборные. Технические требования. Методы контроля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применяется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01.09.2016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32965-2014</w:t>
            </w:r>
          </w:p>
        </w:tc>
        <w:tc>
          <w:tcPr>
            <w:tcW w:w="5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Дороги автомобильные общего пользования. Методы учета интенсивности движения транспортного потока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применяется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01.09.2016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33024-2014</w:t>
            </w:r>
          </w:p>
        </w:tc>
        <w:tc>
          <w:tcPr>
            <w:tcW w:w="5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Дороги автомобильные общего пользования. Щебень и гравий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горных пород. Определение сопротивления истираемости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показателю микро-Деваль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применяется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01.09.2016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33026-2014</w:t>
            </w:r>
          </w:p>
        </w:tc>
        <w:tc>
          <w:tcPr>
            <w:tcW w:w="5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Дороги автомобильные общего пользования. Щебень и гравий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горных пород. Определение содержания глины в комках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применяется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01.09.2016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33028-2014</w:t>
            </w:r>
          </w:p>
        </w:tc>
        <w:tc>
          <w:tcPr>
            <w:tcW w:w="5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Дороги автомобильные общего пользования. Щебень и гравий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горных пород. Определение влажности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применяется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01.09.2016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33029-2014</w:t>
            </w:r>
          </w:p>
        </w:tc>
        <w:tc>
          <w:tcPr>
            <w:tcW w:w="5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Дороги автомобильные общего пользования. Щебень и гравий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горных пород. Определение гранулометрического состава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применяется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01.09.2016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33030-2014</w:t>
            </w:r>
          </w:p>
        </w:tc>
        <w:tc>
          <w:tcPr>
            <w:tcW w:w="5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Дороги автомобильные общего пользования. Щебень и гравий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горных пород. Определение дробимости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применяется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01.09.2016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33031-2014</w:t>
            </w:r>
          </w:p>
        </w:tc>
        <w:tc>
          <w:tcPr>
            <w:tcW w:w="5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Дороги автомобильные общего пользования. Щебень и гравий из горных пород. Определение минералого-петрографического состава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применяется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01.09.2016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33046-2014</w:t>
            </w:r>
          </w:p>
        </w:tc>
        <w:tc>
          <w:tcPr>
            <w:tcW w:w="5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Дороги автомобильные общего пользования. Щебень и гравий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горных пород. Определение наличия органических примесей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гравии и щебне из гравия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применяется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01.09.2016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33047-2014</w:t>
            </w:r>
          </w:p>
        </w:tc>
        <w:tc>
          <w:tcPr>
            <w:tcW w:w="5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Дороги автомобильные общего пользования. Щебень и гравий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горных пород. Определение насыпной плотности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пустотности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применяется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01.09.2016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33048-2014</w:t>
            </w:r>
          </w:p>
        </w:tc>
        <w:tc>
          <w:tcPr>
            <w:tcW w:w="5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Дороги автомобильные общего пользования. Щебень и гравий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горных пород. Отбор проб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применяется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01.09.2016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33049-2014</w:t>
            </w:r>
          </w:p>
        </w:tc>
        <w:tc>
          <w:tcPr>
            <w:tcW w:w="5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Дороги автомобильные общего пользования. Щебень и гравий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горных пород. Определение сопротивления дроблению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износу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применяется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01.09.2016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33050-2014</w:t>
            </w:r>
          </w:p>
        </w:tc>
        <w:tc>
          <w:tcPr>
            <w:tcW w:w="5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Дороги автомобильные общего пользования. Щебень и гравий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горных пород. Определение реакционной способности горной породы и щебня (гравия)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применяется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01.09.2016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33051-2014</w:t>
            </w:r>
          </w:p>
        </w:tc>
        <w:tc>
          <w:tcPr>
            <w:tcW w:w="5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Дороги автомобильные общего пользования. Щебень и гравий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горных пород. Определение содержания дробленых зерен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гравии и щебне из гравия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применяется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01.09.2016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33052-2014</w:t>
            </w:r>
          </w:p>
        </w:tc>
        <w:tc>
          <w:tcPr>
            <w:tcW w:w="5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Дороги автомобильные общего пользования. Определение эквивалента песка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применяется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01.09.2016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33053-2014</w:t>
            </w:r>
          </w:p>
        </w:tc>
        <w:tc>
          <w:tcPr>
            <w:tcW w:w="5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Дороги автомобильные общего пользования. Щебень и гравий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горных пород. Определение содержания зерен пластинчатой (лещадной) и игловатой формы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применяется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01.09.2016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33054-2014</w:t>
            </w:r>
          </w:p>
        </w:tc>
        <w:tc>
          <w:tcPr>
            <w:tcW w:w="5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Дороги автомобильные общего пользования. Щебень и гравий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горных пород. Определение содержания зерен слабых пород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щебне (гравии)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применяется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01.09.2016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33055-2014</w:t>
            </w:r>
          </w:p>
        </w:tc>
        <w:tc>
          <w:tcPr>
            <w:tcW w:w="5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Дороги автомобильные общего пользования. Щебень и гравий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горных пород. Определение содержания пылевидных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глинистых частиц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применяется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01.09.2016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33056-2014</w:t>
            </w:r>
          </w:p>
        </w:tc>
        <w:tc>
          <w:tcPr>
            <w:tcW w:w="5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Дороги автомобильные общего пользования. Щебень и гравий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горных пород. Определение устойчивости структуры щебня (гравия) против распада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применяется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01.09.2016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33057-2014</w:t>
            </w:r>
          </w:p>
        </w:tc>
        <w:tc>
          <w:tcPr>
            <w:tcW w:w="5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Дороги автомобильные общего пользования. Щебень и гравий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горных пород. Определение средней и истинной плотности, пористости и водопоглощения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применяется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01.09.2016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33078-2014</w:t>
            </w:r>
          </w:p>
        </w:tc>
        <w:tc>
          <w:tcPr>
            <w:tcW w:w="5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Дороги автомобильные общего пользования. Методы измерения сцепления колеса автомобиля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покрытием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применяется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01.09.2016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33101-2014</w:t>
            </w:r>
          </w:p>
        </w:tc>
        <w:tc>
          <w:tcPr>
            <w:tcW w:w="5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Дороги автомобильные общего пользования. Дорожные покрытия. Методы измерения ровности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применяется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01.09.2016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33109-2014</w:t>
            </w:r>
          </w:p>
        </w:tc>
        <w:tc>
          <w:tcPr>
            <w:tcW w:w="5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Дороги автомобильные общего пользования. Щебень и гравий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горных пород. Определение морозостойкости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применяется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01.09.2016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33129-2014</w:t>
            </w:r>
          </w:p>
        </w:tc>
        <w:tc>
          <w:tcPr>
            <w:tcW w:w="5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Дороги автомобильные общего пользования. Ограждения дорожные. Методы контроля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применяется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01.09.2016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33134-2014</w:t>
            </w:r>
          </w:p>
        </w:tc>
        <w:tc>
          <w:tcPr>
            <w:tcW w:w="5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Дороги автомобильные общего пользования. Битумы нефтяные дорожные вязкие. Определение индекса пенетрации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применяется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01.09.2016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33135-2014</w:t>
            </w:r>
          </w:p>
        </w:tc>
        <w:tc>
          <w:tcPr>
            <w:tcW w:w="5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Дороги автомобильные общего пользования. Битумы нефтяные дорожные вязкие. Метод определения растворимости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применяется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01.09.2016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33136-2014</w:t>
            </w:r>
          </w:p>
        </w:tc>
        <w:tc>
          <w:tcPr>
            <w:tcW w:w="5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Дороги автомобильные общего пользования. Битумы нефтяные дорожные вязкие. Метод определения глубины проникания иглы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применяется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01.09.2016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33137-2014</w:t>
            </w:r>
          </w:p>
        </w:tc>
        <w:tc>
          <w:tcPr>
            <w:tcW w:w="5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Дороги автомобильные общего пользования. Битумы нефтяные дорожные вязкие. Метод определения динамической вязкости ротационным вискозиметром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применяется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01.09.2016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33138-2014</w:t>
            </w:r>
          </w:p>
        </w:tc>
        <w:tc>
          <w:tcPr>
            <w:tcW w:w="5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Дороги автомобильные общего пользования. Битумы нефтяные дорожные вязкие. Метод определения растяжимости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применяется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01.09.2016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33139-2014</w:t>
            </w:r>
          </w:p>
        </w:tc>
        <w:tc>
          <w:tcPr>
            <w:tcW w:w="5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Дороги автомобильные общего пользования. Битумы нефтяные дорожные вязкие. Метод определения содержания твердого парафина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применяется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01.09.2016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33140-2014</w:t>
            </w:r>
          </w:p>
        </w:tc>
        <w:tc>
          <w:tcPr>
            <w:tcW w:w="5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Дороги автомобильные общего пользования. Битумы нефтяные дорожные вязкие. Метод определения старения под воздействием высокой температуры и воздуха (метод RTFOT)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применяется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01.09.2016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33141-2014</w:t>
            </w:r>
          </w:p>
        </w:tc>
        <w:tc>
          <w:tcPr>
            <w:tcW w:w="5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Дороги автомобильные общего пользования. Битумы нефтяные дорожные вязкие. Метод определения температур вспышки. Метод с применением открытого тигля Кливленда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применяется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01.09.2016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33142-2014</w:t>
            </w:r>
          </w:p>
        </w:tc>
        <w:tc>
          <w:tcPr>
            <w:tcW w:w="5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Дороги автомобильные общего пользования. Битумы нефтяные дорожные вязкие. Метод определения температуры размягчения. Метод «Кольцо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Шар»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применяется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01.09.2016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33143-2014</w:t>
            </w:r>
          </w:p>
        </w:tc>
        <w:tc>
          <w:tcPr>
            <w:tcW w:w="5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Дороги автомобильные общего пользования. Битумы нефтяные дорожные вязкие. Метод определения температуры хрупкости по Фраасу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применяется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01.09.2016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33145-2014</w:t>
            </w:r>
          </w:p>
        </w:tc>
        <w:tc>
          <w:tcPr>
            <w:tcW w:w="5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Дороги автомобильные общего пользования. Дорожные зеркала. Методы контроля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применяется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01.09.2016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33146-2014</w:t>
            </w:r>
          </w:p>
        </w:tc>
        <w:tc>
          <w:tcPr>
            <w:tcW w:w="5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Дороги автомобильные общего пользования. Трубы дорожные водопропускные. Методы контроля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применяется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01.09.2016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33147-2014</w:t>
            </w:r>
          </w:p>
        </w:tc>
        <w:tc>
          <w:tcPr>
            <w:tcW w:w="5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Дороги автомобильные общего пользования. Плиты дорожные железобетонные. Методы контроля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применяется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01.09.2016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33161-2014</w:t>
            </w:r>
          </w:p>
        </w:tc>
        <w:tc>
          <w:tcPr>
            <w:tcW w:w="5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Дороги автомобильные общего пользования. Требования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проведению диагностики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паспортизации искусственных сооружений на автомобильных дорогах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применяется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01.09.2016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33175-2014</w:t>
            </w:r>
          </w:p>
        </w:tc>
        <w:tc>
          <w:tcPr>
            <w:tcW w:w="5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Дороги автомобильные общего пользования. Горизонтальная освещенность от искусственного освещения. Методы контроля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применяется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01.09.2016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33383-2015</w:t>
            </w:r>
          </w:p>
        </w:tc>
        <w:tc>
          <w:tcPr>
            <w:tcW w:w="5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Дороги автомобильные общего пользования. Геометрические элементы. Методы определения параметров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применяется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01.09.2016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33386-2015</w:t>
            </w:r>
          </w:p>
        </w:tc>
        <w:tc>
          <w:tcPr>
            <w:tcW w:w="5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Дороги автомобильные общего пользования. Дорожные светофоры. Методы контроля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применяется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01.09.2016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СТБ EN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1427-2009</w:t>
            </w:r>
          </w:p>
        </w:tc>
        <w:tc>
          <w:tcPr>
            <w:tcW w:w="5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Битум и битумные вяжущие. Метод определения температуры размягчения по кольцу и шару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применяется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01.09.2016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СТБ EN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12592-2009</w:t>
            </w:r>
          </w:p>
        </w:tc>
        <w:tc>
          <w:tcPr>
            <w:tcW w:w="5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Битум и битумные вяжущие. Метод определения растворимости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применяется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01.09.2016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СТБ EN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12593-2009</w:t>
            </w:r>
          </w:p>
        </w:tc>
        <w:tc>
          <w:tcPr>
            <w:tcW w:w="5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Битум и битумные вяжущие. Метод определения температуры хрупкости по Фраасу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применяется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01.09.2016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СТБ EN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12594-2010</w:t>
            </w:r>
          </w:p>
        </w:tc>
        <w:tc>
          <w:tcPr>
            <w:tcW w:w="5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Битум и битумные вяжущие. Подготовка проб для испытания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применяется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01.09.2016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СТБ EN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12595-2010</w:t>
            </w:r>
          </w:p>
        </w:tc>
        <w:tc>
          <w:tcPr>
            <w:tcW w:w="5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Битум и битумные вяжущие. Определение кинематической вязкости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применяется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01.09.2016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СТБ EN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12596-2010</w:t>
            </w:r>
          </w:p>
        </w:tc>
        <w:tc>
          <w:tcPr>
            <w:tcW w:w="5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Битум и битумные вяжущие. Определение динамической вязкости с помощью вакуумного капиллярного вискозиметра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применяется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01.09.2016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СТБ EN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12606-1-2009</w:t>
            </w:r>
          </w:p>
        </w:tc>
        <w:tc>
          <w:tcPr>
            <w:tcW w:w="5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Битум и битумные вяжущие. Определение содержания парафинов. Часть 1. Метод дистилляции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применяется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01.09.2016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СТБ EN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12607-1-2009</w:t>
            </w:r>
          </w:p>
        </w:tc>
        <w:tc>
          <w:tcPr>
            <w:tcW w:w="5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Битум и битумные вяжущие. Определение стойкости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затвердеванию под воздействием нагрева и воздуха. Часть 1. Метод испытания вращающейся тонкой пленки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применяется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01.09.2016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1566-2005</w:t>
            </w:r>
          </w:p>
        </w:tc>
        <w:tc>
          <w:tcPr>
            <w:tcW w:w="5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Дороги автомобильные. Методы испытаний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применяется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01.09.2016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2108-2010</w:t>
            </w:r>
          </w:p>
        </w:tc>
        <w:tc>
          <w:tcPr>
            <w:tcW w:w="5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Строительство. Монтаж мостовых стальных конструкций. Контроль качества работ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применяется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01.09.2016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2158-2011</w:t>
            </w:r>
          </w:p>
        </w:tc>
        <w:tc>
          <w:tcPr>
            <w:tcW w:w="5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Строительство. Устройство мостов и труб. Номенклатура контролируемых показателей качества. Контроль качества работ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применяется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01.09.2016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 РК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1210-2003</w:t>
            </w:r>
          </w:p>
        </w:tc>
        <w:tc>
          <w:tcPr>
            <w:tcW w:w="5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Битумы и битумные вяжущие. Метод определения кинематической вязкости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применяется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01.09.2016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 РК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1211-2003</w:t>
            </w:r>
          </w:p>
        </w:tc>
        <w:tc>
          <w:tcPr>
            <w:tcW w:w="5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Битумы и битумные вяжущие. Метод определения динамической вязкости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применяется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01.09.2016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 РК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1219-2003</w:t>
            </w:r>
          </w:p>
        </w:tc>
        <w:tc>
          <w:tcPr>
            <w:tcW w:w="5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Дороги автомобильные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аэродромы. Методы измерений неровностей оснований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покрытий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применяется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01.09.2016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 РК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1227-2003</w:t>
            </w:r>
          </w:p>
        </w:tc>
        <w:tc>
          <w:tcPr>
            <w:tcW w:w="5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Битумы и битумные вяжущие. Определение точки размягчения методом кольца и шара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применяется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01.09.2016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 РК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1228-2003</w:t>
            </w:r>
          </w:p>
        </w:tc>
        <w:tc>
          <w:tcPr>
            <w:tcW w:w="5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Битумы и битумные вяжущие. Метод определения растворимости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применяется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01.09.2016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 РК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1229-2003</w:t>
            </w:r>
          </w:p>
        </w:tc>
        <w:tc>
          <w:tcPr>
            <w:tcW w:w="5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Битумы нефтяные и битумные вяжущие. Метод определения температуры хрупкости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Фраасу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применяется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01.09.2016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 РК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1230-2003</w:t>
            </w:r>
          </w:p>
        </w:tc>
        <w:tc>
          <w:tcPr>
            <w:tcW w:w="5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Битумы нефтяные. Методы определения содержания парафина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применяется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01.09.2016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 РК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1279-2013</w:t>
            </w:r>
          </w:p>
        </w:tc>
        <w:tc>
          <w:tcPr>
            <w:tcW w:w="5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Дороги автомобильные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аэродромы. Методы определения шероховатости дорожного покрытия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коэффициента сцепления колес автомобиля с дорожным покрытием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применяется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01.09.2016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 РК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1293-2004</w:t>
            </w:r>
          </w:p>
        </w:tc>
        <w:tc>
          <w:tcPr>
            <w:tcW w:w="5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Дороги автомобильные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аэродромы. Методы определения модуля упругости дорожных одежд нежесткого типа и их классификация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применяется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01.09.2016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 РК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1377-2005</w:t>
            </w:r>
          </w:p>
        </w:tc>
        <w:tc>
          <w:tcPr>
            <w:tcW w:w="5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Дороги автомобильные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аэродромы. Методы определения модуля упругости нежестких дорожных одежд установками динамического нагружения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применяется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01.09.2016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 РК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1685-2007</w:t>
            </w:r>
          </w:p>
        </w:tc>
        <w:tc>
          <w:tcPr>
            <w:tcW w:w="5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Мостовые сооружения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водопропускные трубы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автомобильных дорогах. Правила выполнения и приемки работ при строительстве, реконструкции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капитальном ремонте. Производственный контроль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применяется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01.09.2016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 РК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1856-2008</w:t>
            </w:r>
          </w:p>
        </w:tc>
        <w:tc>
          <w:tcPr>
            <w:tcW w:w="5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Сооружения мостовые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водопропускные трубы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автомобильных дорогах. Требования к обследованиям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испытаниям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применяется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01.09.2016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52576-2006</w:t>
            </w:r>
          </w:p>
        </w:tc>
        <w:tc>
          <w:tcPr>
            <w:tcW w:w="5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Дороги автомобильные общего пользования. Материалы для дорожной разметки. Методы испытаний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применяется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01.09.2016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52577-2006</w:t>
            </w:r>
          </w:p>
        </w:tc>
        <w:tc>
          <w:tcPr>
            <w:tcW w:w="5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Дороги автомобильные общего пользования. Методы определения параметров геометрических элементов автомобильных дорог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применяется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01.09.2016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52721-2007</w:t>
            </w:r>
          </w:p>
        </w:tc>
        <w:tc>
          <w:tcPr>
            <w:tcW w:w="5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средства организации дорожного движения. Методы испытаний дорожных ограждений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применяется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01.09.2016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52767-2007</w:t>
            </w:r>
          </w:p>
        </w:tc>
        <w:tc>
          <w:tcPr>
            <w:tcW w:w="5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Дороги автомобильные общего пользования. Элементы обустройства. Методы определения параметров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применяется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01.09.2016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53171-2008</w:t>
            </w:r>
          </w:p>
        </w:tc>
        <w:tc>
          <w:tcPr>
            <w:tcW w:w="5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Дороги автомобильные общего пользования. Изделия для дорожной разметки. Штучные формы. Методы контроля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применяется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01.09.2016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53173-2008</w:t>
            </w:r>
          </w:p>
        </w:tc>
        <w:tc>
          <w:tcPr>
            <w:tcW w:w="5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Дороги автомобильные общего пользования. Изделия для дорожной разметки. Микростеклошарики. Методы контроля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применяется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01.09.2016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54307-2011</w:t>
            </w:r>
          </w:p>
        </w:tc>
        <w:tc>
          <w:tcPr>
            <w:tcW w:w="5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Дороги автомобильные общего пользования. Изделия для дорожной разметки. Полимерные ленты. Методы испытаний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применяется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01.09.2016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54308-2011</w:t>
            </w:r>
          </w:p>
        </w:tc>
        <w:tc>
          <w:tcPr>
            <w:tcW w:w="5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Дороги автомобильные общего пользования. Горизонтальная освещенность от искусственного освещения. Методы контроля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применяется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01.09.2016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ТКП 035-2013 (02191)</w:t>
            </w:r>
          </w:p>
        </w:tc>
        <w:tc>
          <w:tcPr>
            <w:tcW w:w="5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Автомобильные дороги. Порядок приемки в эксплуатацию законченных строительством объектов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применяется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01.09.2016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ТКП 100-2011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(02191)</w:t>
            </w:r>
          </w:p>
        </w:tc>
        <w:tc>
          <w:tcPr>
            <w:tcW w:w="5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Порядок организации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проведения работ по зимнему содержанию автомобильных дорог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применяется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01.09.2016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