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846da" w14:textId="a1846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составе Консультативного комитета по вопросам предпринимательства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31 марта 2015 года № 23.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1. Утратил силу распоряжением Коллегии Евразийской экономической комиссии от 29.08.2017 </w:t>
      </w:r>
      <w:r>
        <w:rPr>
          <w:rFonts w:ascii="Times New Roman"/>
          <w:b w:val="false"/>
          <w:i w:val="false"/>
          <w:color w:val="ff0000"/>
          <w:sz w:val="28"/>
        </w:rPr>
        <w:t>№ 110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Коллегии Евразийской экономической комиссии от 1 октября 2013 г. № 204.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распоряжение вступает в силу по истечении 10 календарных дней с даты его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Коллегии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Евразийской экономической комиссии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Христенко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2015 года № 23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Консультативного комитета по вопросам предпринимательства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Состав утратил силу распоряжением Коллегии Евразийской экономической комиссии от 29.08.2017 </w:t>
      </w:r>
      <w:r>
        <w:rPr>
          <w:rFonts w:ascii="Times New Roman"/>
          <w:b w:val="false"/>
          <w:i w:val="false"/>
          <w:color w:val="ff0000"/>
          <w:sz w:val="28"/>
        </w:rPr>
        <w:t>№ 110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