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13c7" w14:textId="f3c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2015 - 2016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апреля 2015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Евразийской экономической комиссии (приложение № 1 к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Евразийском экономическом союзе от 29 мая 2014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2015 – 2016 годы и информировать об этом членов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года № 37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научно-исследовательских работ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на 2015 – 2016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распоряжениями Коллегии Евразийской экономической комиссии от 16.06.2015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12.10.2015 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  <w:gridCol w:w="2000"/>
      </w:tblGrid>
      <w:tr>
        <w:trPr>
          <w:trHeight w:val="69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НИР, шифр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НИР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системы формирования статистических показателей Таможенного союза и Единого экономического пространства»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статистики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«Комплексный анализ влияния эффектов интеграционной политики на состояние и развитие экономик государств – членов Таможенного союза и Единого экономического пространства на основе математической модели общего равновесия (CGE-моделей)»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макроэкономической политики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«Исследование международного опыта осуществления внешнего и внутреннего контроля в экономических интеграционных объединениях, разработка концепции финансового контроля в Евразийском экономическом союзе, разработка системы финансирования деятельности органов Союза в рамках компетенций, определенных Договором о Евразийском экономическом союзе»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Стратегии развития финансовых рынков государств – членов ТС и ЕЭП на период до 2025 года»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«Формирование единого биржевого пространства и централизация институтов учета и расчетов в рамках ЕЭП»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НИР «Разработка концепции развития налоговых аспектов экономической интеграции в условиях единого рынка: налоговый суверенитет, конкуренция юрисдикций, стимулирование экономик, согласованность налоговых политик, снижение вывода капитала в офшорные зоны»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финансовой политики (3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«Совершенствование системы предоставления Евразийским экономическим союзом тарифных преференций в отношении товаров, происходящих из развивающихся и наименее развитых стран, с учетом передового международного опыта и решений Всемирной торговой организации»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г.</w:t>
            </w:r>
          </w:p>
        </w:tc>
      </w:tr>
      <w:tr>
        <w:trPr>
          <w:trHeight w:val="15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торговой политики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«Проведение исследований и разработка информационной модели общих таможенных процессов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таможенной инфраструктуры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методик по выявлению и идентификации карантинных вредных организмов»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санитарных, фитосанитарных и ветеринарных мер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переходящим работам (9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 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«Подготовка методических рекомендаций по экспертизе проектов правовых актов органов Евразийского экономического союза на основе анализа опыта и практики проведения экспертизы проектов правовых актов наднационального характера в международных организациях»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«Анализ международного опыта и подготовка предложений по совершенствованию механизма урегулирования споров, включая развитие процедур досудебного урегулирования в Евразийском экономическом союзе»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Правовому департаменту (2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системы комплексного планирования деятельности Евразийской экономической комиссии, в том числе с учетом взаимодействия с экспертными сообществами при функционировании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«Разработка коммуникативных моделей реализации Евразийского экономического интеграционного проекта с учетом опыта международных организаций и интеграционных объединений»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протокола и организационного обеспечения (2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 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предложений в проект концепции информационно-технической политики Комиссии на период до 2020 года»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«Анализ международных и межгосударственных стандартов в области информационных технологий, защиты информации и электронного документооборота и разработка рекомендаций по их использованию при формировании и развитии трансграничного пространства доверия в рамках ТС и ЕЭП»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информационных технологий (2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управления делами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«Формирование структуры Евразийской экономической комиссии и развитие принципов и механизмов функционирования с учетом международного опыта»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управления делами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распоряжением Коллегии Евразийской экономической комиссии от 16.06.2015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«Комплексная оценка возможностей и перспектив участия Республики Таджикистан в евразийских интеграционных процессах. Разработка возможных форм и сценариев сотрудничества Евразийского экономического союза с Республикой Таджикистан»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развития интеграции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элементов макроэкономической политики в рамках Евразийского экономического союза, направленных на повышение доверия к национальным валютам в рамках мировой финансовой системы и снижение зависимости экономик от конъюнктуры мировых валютных рынков»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«Анализ равновесных уровней и динамических траекторий валютных курсов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«Разработка методики определения сфер экономики государств – членов Евразийского экономического союза, обладающих интеграционным потенциалом»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макроэкономической политики (3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«Стратегия охраны, защиты и использования интеллектуальной собственности в Евразийском экономическом союзе»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«О выработке эффективного механизма обеспечения регистрации товарных знаков, знаков обслуживания и наименований мест происхождения товаров Евразийского экономического союза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развития предпринимательской деятельности (2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«Разработка методики расчета минимально допустимых ставок экспортных кредитов, деноминированных в национальных валютах стран Евразийского экономического союза (российский рубль, белорусский рубль, казахский тенге, армянский драм и киргизский сом) с учетом практики государственной финансовой поддержки (субсидирования) экспортных кредитов ОЭСР»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промышленной политики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методических рекомендаций по установлению обхода антидемпинговой меры»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«Разработка методических рекомендаций по установлению наличия субсидируемого импорта товара в рамках компенсационных расследований»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распоряжением Коллегии Евразийской экономической комиссии от 16.06.2015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защиты внутреннего рынка (2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«Анализ торгово-экономических последствий от заключения соглашения о свободной торговле между государствами – членами  Евразийского экономического союза и Арабской Республикой Египет в контексте формирования совместной исследовательской группы по изучению вопроса о целесообразности заключения данного соглашения с учетом результатов моделирования различных сценариев развития взаимной торговли, основанных на исследованиях экономики Египта, его потенциала, экспортного и импортного интереса, а также обязательств в рамках Всемирной торговой организации и преференциальных соглашений с третьими странами»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«Разработка Системы оценки соответствия добровольным стандартам качества с применением маркировки знаком Евразийского экономического союза (ЕАЭС), а также плана мероприятий по ее внедрению с формированием первоочередного перечня продукции, для которого может быть применено маркирование таким знаком, и состава требований к предприятиям Союза, претендующим на право его применения. Разработка документов Системы оценки соответствия добровольным стандартам качества с применением маркировки знаком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НИР «Анализ права и правоприменительной практики Союза и государств-членов с целью выявления факторов, влияющих на экспортную конкурентоспособность товаров Союза, и подготовка рекомендаций, направленных на ее повышение»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НИР «Сравнительный анализ права и правоприменительной практики Евразийского экономического союза и Всемирной торговой организации. Разработка методических рекомендаций»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НИР «Выработка подходов и рекомендаций по разработке и совершенствованию правил определения происхождения товаров, применяемых Евразийским экономическим союзом в непреференциальной торговле, основанных на передовом опыте государств – членов ВТО»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НИР «Анализ текущего состояния и актуальных тенденций в торговле Евразийского экономического союза и Китайской Народной Республики; определение вероятных сценариев развития взаимодействия в торгово-экономической сфере, оценка рисков и выгод для Союза; подготовка рекомендаций по предпочтительной модели сотрудничества»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НИР «Общий анализ состояния торгово-экономических отношений Евразийского экономического союза с Исламской Республикой Иран и подготовка рекомендаций по их развитию»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НИР «Определение подходов к дальнейшему развитию торгово-экономических отношений Евразийского экономического союза с Республикой Корея» 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НИР «Общий анализ состояния торгово-экономических отношений Евразийского экономического союза со странами Латинской Америки, в частности странами – участниками Южноамериканского общего рынка (МЕРКОСУР)»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торговой политики (9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«Комплексная оценка потенциала и перспектив участия государств – членов ЕАЭС в глобальных цепочках добавленной стоимости, необходимых системных изменений таможенно-тарифной политики, направленных на содействие встраиванию государств-членов ЕАЭС в такие цепочки»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таможенно-тарифного и нетарифного регулирования (1НИР)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«Анализ международного опыта правового регулирования обеспечения деятельности фармацевтических инспекций и анализ документов, закрепляющих правила проведения фармацевтических инспекций, принятых в рамках ВОЗ, Международной конференции по гармонизации (ICH), PIC/S, и нормативных правовых актов государств – членов Таможенного союза и Единого экономического пространства и Европейского союза в части регулирования Порядка обеспечения проведения совместных фармацевтических инспекций фармацевтическими инспекторатами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«Разработка концептуальных основ и предложений по нормативно-правовому обеспечению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«Проведение исследований механизмов снятия технических барьеров в торговле, анализ условий и порядка присоединения третьих стран к системам технического регулирования, применяемых в рамках региональных интеграционных объединений, и разработка предложений в проект международного договора о порядке и условиях устранения технических барьеров во взаимной торговле с третьими странами, с учетом анализа возможностей и перспектив заключения международных договоров по устранению технических барьеров с третьими странами и комплексного исследования по вопросам обращения продукции на рынке Евразийского экономического союза, в том числе, осуществления контроля документов об оценке соответствия продукции на отдельных этапах жизненного цикла продукции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«Исследование международного опыта и нормативных правовых актов государств – членов Евразийского экономического союза, регулирующих требования к референтным лабораториям, а также актуальности деятельности таких лабораторий на территории Евразийского экономического союза, с учетом гармонизации законодательства в области обеспечения единства измерений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НИР «Исследование нормативного обеспечения и существующей практики проведения государственного контроля (надзора) за соблюдением требований технических регламентов Евразийского экономического союза (Таможенного союза) уполномоченными органами государств – членов Евразийского экономического союза и подготовка консолидированного перечня документов, применяемых при проведении государственного контроля (надзора) за соблюдением требований технических регламентов Евразийского экономического союза (Таможенного союза)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Депатаменту технического регулирования и аккредитации (5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научно-методических подходов и методических рекомендаций по реализации технологий автоматической регистрации деклараций на товары и автоматического выпуска товаров»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таможенной инфраструктуры (1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«Разработка программы формирования общего электроэнергетического рынка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г. – июнь 2016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«Разработка концепции формирования общего рынка газа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НИР «Разработка концепции формирования общих рынков нефти и нефтепродуктов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декабрь 2015 г.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энергетики (3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НИР «Исследование состояния конкуренции на трансграничном рынке нефтепродуктов государств – членов Евразийского экономического союза, дальнейшие тенденции и прогнозы развития трансграничного товарного рынка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«Оценка перспектив внедрения и развития динамического ценообразования по пассажирским перевозкам на рынках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НИР «Исследование состояния конкуренции на трансграничном товарном рынке цемента государств – членов Евразийского экономического союза, дальнейшие тенденции и прогнозы развития трансграничного товарного рынка цемента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НИР «Исследование состояния конкуренции на трансграничных рынках оптовой реализации новых автомобилей и запасных частей на территории государств – членов Евразийского экономического союза, дальнейшие тенденции и прогнозы развития трансграничных рынков автомобильного сектора в Евразийском экономическом союзе»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НИР «Исследование состояния конкуренции на трансграничном товарном рынке техники, применяемой в горнорудной промышленности государств – членов Евразийского экономического союза, дальнейшие тенденции и прогнозы развития трансграничного товарного рынка техники, применяемой в горнорудной промышленности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НИР «Исследование состояния конкуренции на трансграничном товарном рынке энергетического угля государств – членов Евразийского экономического союза, дальнейшие тенденции и прогнозы развития трансграничного товарного рынка энергетического угля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НИР «Исследование состояния конкуренции на трансграничном товарном рынке глинозема и алюминия государств – членов Евразийского экономического союза, дальнейшие тенденции и прогнозы развития трансграничного товарного рынка глинозема и алюминия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НИР «Исследование состояния конкуренции на трансграничном товарном рынке руд и концентратов металлов государств – членов Евразийского экономического союза, дальнейшие тенденции и прогнозы развития трансграничного товарного рынка руд и концентратов металлов государств – членов Евразийского экономического союза»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НИР «Оценка состояния и перспектив развития конкуренции на рынке предоставления грузовых вагонов, а также других связанных с ними услуг»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антимонопольного регулирования (9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«Разработка методических рекомендаций по анализу рынков лекарственных средств»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НИР «Анализ мирового опыта экономических объединений государств по регулированию и унификации механизмов государственных (муниципальных) закупок, исследование перспектив и экономических последствий от предоставления национального режима»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НИР «Комплексный анализ мирового опыта информационного обеспечения государственных (муниципальных) закупок, в том числе в государствах – членах Евразийского экономического союза. Разработка предложений по совершенствованию системы информационного обеспечения государственных (муниципальных) закупок»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конкурентной политики и политики в области государственных закупок (3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«Единый глоссарий финансового рынка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«Взаимное признание выпусков ценных бумаг и других финансовых инструментов в странах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«Объединенная система раскрытия информации на финансовых рынках ЕАЭС, в том числе унификация требований к ее форматам и каналам передачи»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«Формирование общей перестраховочной емкости на пространстве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НИР «Формирование денежно-кредитных и валютных механизмов обеспечения финансовой стабильности и экономического роста с учетом перспектив развития интеграции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НИР «Формирование института независимых, надгосударственных рейтинговых агентств ЕАЭС»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финансовой политики (6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вновь начинаемым работам (53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Евразийской экономической комиссии (62 НИР)</w:t>
            </w:r>
          </w:p>
        </w:tc>
        <w:tc>
          <w:tcPr>
            <w:tcW w:w="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