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583d" w14:textId="2215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2015 года № 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государств – членов Евразийского экономического союза: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49.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естественным монополиям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24.11.2015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12.07.2016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04.10.2016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14.03.2017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09.11.2021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07.06.2022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21.05.2024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Рудикович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Заруи Ваановна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лицензионного отдела Юридического и лицензионного управления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Производственно-технического управления Министерства энергетики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ценообразования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и финансов – начальник планово-экономического управления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Черноусов Виталий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переработки нефти главного управления производства и сбыта нефтепродуктов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 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и финансов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газообеспечения и маркетинга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по взаимодействию с зарубежными партнерами управления внешнеэкономического сотрудничества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экономического управления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экономики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совета объединения юридических лиц в форме ассоциации "Ассоциация развития конкуренции и товарных рынков"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Союза товаропроизводителей экспортеров Казахстана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Курмашевич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транспортников Казахстана "KAZLOGISTICS"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объединения юридических лиц "Республиканская ассоциация горнодобывающих и горно-металлургических предприятий"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 Тулегенович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торговли и развития малого бизнеса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Балмуханулы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и отраслевого регулирования Комитета гражданской авиации Министерства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Сабырбековна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регулирования тарифов в области связи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Ернатулы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Нурмухамбетович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Зерипбаев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Максетулы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Болатович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"Казахстанская ассоциация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Сагынтаевич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по развитию конкуренции и тарифообразования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Нарматова Назгуль Балтабаевна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бухгалтерского учета и финансов – главный бухгалтер государственного предприятия "Кыргызаэронавигация"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Бейшеналиевна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правовой поддержки Государственного агентства по регулированию топливно-энергетического комплекса при Правительстве Кыргызской Республики;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Джакыпбеков Урматбек Каныбекович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государственного предприятия "Кыргыз почтасы"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Тимурович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стратегического развития и инвестиционного планирования открытого акционерного общества "Международный аэропорт "Манас"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Сыргак Кенешович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регулирования естественных монополий и наблюдения за субъектами-доминантами Государственного агентства антимонопольного регулирования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Женалы Байсалович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Ташырбек кызы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планово-экономического отдела государственного предприятия "Кыргызаэронавигация" при Министерстве транспорта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Турсунбаев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Турдубаевич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дирекции по управлению безопасности полетов и контролю качества открытого акционерного общества "Международный аэропорт "Манас"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Усубакунов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Абдылдаевич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"Национальная компания "Кыргыз темир жолу"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Казакбаевич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финансово-экономического отдела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Кожомбердиева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Сыргак Кенешович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Женалы Байсалович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Баялы Абасбекович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открытого акционерного общества "Кыргызпочтасы"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регулирования естественных монополий и рынков доминантных структур управления регулируемых сфер Службы антимонопольного регулирования при Министерстве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 Адахамжанович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"ЭР-Телеком Холдинг" по взаимодействию с органами государственной власти;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Анатольевна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Павлович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Геннадьевич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Русланович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транспортировки нефти и нефтепродуктов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Авшарян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Каренович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Руслановна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контроля взимания таможенных платежей при декларировании отдельных категорий товаров Главного управления федеральных таможенных доходов и тарифного регулирования Федеральной таможенной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