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a6d" w14:textId="dc00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мая 2015 года № 48.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июля 2012 г. № 113,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3"/>
        <w:gridCol w:w="2298"/>
        <w:gridCol w:w="837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Анатольевич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8"/>
        <w:gridCol w:w="1385"/>
        <w:gridCol w:w="993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 Бекетович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Калдыбаевич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отраслей экономики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Жомартович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комитета агропромышленного комплекса Национальной палаты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Амангелдиевна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интеграции по вопросам тарифного, нетарифного регулирования и государственной поддержки АПК Департамента экономической интеграции и агропродовольственных рынков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Нурболат Николаевич 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в Евразийской экономической комиссии в г. Москве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Талгатович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секретариата комитета агропромышленного комплекса Национальной палаты предпринимателей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Будкевича А.М.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