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82c" w14:textId="369b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30 октября 2012 г.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июня 2015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2012 г. № 204 «О создании Рабочей группы по формированию общих подходов к регулированию обращения лекарственных средств в рамках Таможенного союза и Единого экономического пространства при Коллегии Евразийской экономической комиссии»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распоряжению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г. № 52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30 октября 2012 г. № 204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наименовании,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«Рабочая» в соответствующем падеже заменить словом «рабочая» в соответствующем падеже, слова «Таможенного союза и Единого экономического пространства»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группы, утвержденный указанным Решением,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Коллегии Евразийской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2012 г. № 204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распоряжения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г. № 52)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рабочей группы по формированию общих подходов к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обращения лекарственных средств в рамках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экономического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0"/>
        <w:gridCol w:w="640"/>
        <w:gridCol w:w="140"/>
        <w:gridCol w:w="8020"/>
      </w:tblGrid>
      <w:tr>
        <w:trPr>
          <w:trHeight w:val="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9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общества с ограниченной ответственностью «Тонус-лес»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Вардуи Рубеновна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12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Егишевич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Союза производителей и импортеров лекарств Республики Армения</w:t>
            </w:r>
          </w:p>
        </w:tc>
      </w:tr>
      <w:tr>
        <w:trPr>
          <w:trHeight w:val="127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Максудян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инфраструктуры качества и технического регулирования Министерства экономики Республики Армения</w:t>
            </w:r>
          </w:p>
        </w:tc>
      </w:tr>
      <w:tr>
        <w:trPr>
          <w:trHeight w:val="10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Матевосян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Рубенович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закрытого акционерного общества «Ликвор»</w:t>
            </w:r>
          </w:p>
        </w:tc>
      </w:tr>
      <w:tr>
        <w:trPr>
          <w:trHeight w:val="141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Мкртчян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лекарственной политики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18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Топчян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 Варданович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закрытого акционерного общества «Исследовательский центр лекарств и медицинских технологий» Министерства здравоохранения Республики Армения</w:t>
            </w:r>
          </w:p>
        </w:tc>
      </w:tr>
      <w:tr>
        <w:trPr>
          <w:trHeight w:val="18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Улиханян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Гукас Ишханович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Министра здравоохранения Республики Армения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178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фармацевтической инспекции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127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науке и развитию Республиканского производственного унитарного предприятия «Минскинтеркапс»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175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лабораторией фармакопейного и фармацевтического анализа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9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Степанович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директор Ассоциации международных фармацевтических производителей в Республике Беларусь 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Реутская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клинико-фармакологической лабораторией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150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юридической и кадровой работе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внештатный специалист по контролю качества лекарственных средств Министерства здравоохранения Республики Беларусь, специалист по качеству отдела контроля качества аптечного склада Республиканского унитарного предприятия «БелФармация»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 производства и перспективного развития Департамента фармацевтической промышленности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Шамсутдинова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лекарственных средств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6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Арингазинова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Ерсаиновна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 акционерного общества «Центр развития торговой политики» 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Байдуллаева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Амановна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экспертизы доклинических, клинических исследований лекарственных средств, изделий медицинского назначения, медицинской техники и мониторинга побочных действий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Байпакбаева Жупар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Владимировна 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качеству товарищества с ограниченной ответственностью «Стофарм»</w:t>
            </w:r>
          </w:p>
        </w:tc>
      </w:tr>
      <w:tr>
        <w:trPr>
          <w:trHeight w:val="87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Михайловна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качеству акционерного общества «Химфарм»</w:t>
            </w:r>
          </w:p>
        </w:tc>
      </w:tr>
      <w:tr>
        <w:trPr>
          <w:trHeight w:val="87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директор акционерного общества «Химфарм»</w:t>
            </w:r>
          </w:p>
        </w:tc>
      </w:tr>
      <w:tr>
        <w:trPr>
          <w:trHeight w:val="87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Зиятхан Ахмедович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«Абди Ибрахим Глобал Фарм»</w:t>
            </w:r>
          </w:p>
        </w:tc>
      </w:tr>
      <w:tr>
        <w:trPr>
          <w:trHeight w:val="3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дистрибьюторов фармацевтической продукции Республики Казахстан</w:t>
            </w:r>
          </w:p>
        </w:tc>
      </w:tr>
      <w:tr>
        <w:trPr>
          <w:trHeight w:val="102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Ассоциации поддержки и развития фармацевтической деятельности</w:t>
            </w:r>
          </w:p>
        </w:tc>
      </w:tr>
      <w:tr>
        <w:trPr>
          <w:trHeight w:val="102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Муссаевна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обеспечения качества товарищества с ограниченной ответственностью «Казахская фармацевтическая компания «МЕДСЕРВИС ПЛЮС»</w:t>
            </w:r>
          </w:p>
        </w:tc>
      </w:tr>
      <w:tr>
        <w:trPr>
          <w:trHeight w:val="102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Айтпаровна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Зачнойко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Валерьевич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товарищества с ограниченной ответственностью «СК-Фармация»</w:t>
            </w:r>
          </w:p>
        </w:tc>
      </w:tr>
      <w:tr>
        <w:trPr>
          <w:trHeight w:val="168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Бейсембаевич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анализа сфер финансового рынка и иных отраслей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240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испытательного центра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Муратовна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отдела анализа внутреннего рынка акционерного общества «Центр развития торговой политики» </w:t>
            </w:r>
          </w:p>
        </w:tc>
      </w:tr>
      <w:tr>
        <w:trPr>
          <w:trHeight w:val="91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акционерного общества «Нобел Алматинская фармацевтическая фабрика»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нормативного правового обеспечения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Айтжанович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фармацевтического инспектората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Нугуспанов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Мухтарбекович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Исабаевич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объединения индивидуальных предпринимателей и юридических лиц «Национальная палата здравоохранения», председатель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13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Орынбасарович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индивидуальных предпринимателей и юридических лиц «Национальная палата здравоохранения»</w:t>
            </w:r>
          </w:p>
        </w:tc>
      </w:tr>
      <w:tr>
        <w:trPr>
          <w:trHeight w:val="181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секретариата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97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Маратовна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международных производителей фармацевтической продукции, член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контроля медицинской и фармацевтической деятельности Министерства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Сабденалиев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 директора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Анатольевна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Досыбекович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индивидуальных предпринимателей и юридических лиц «Национальная палата здравоохранения»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«Центр развития торговой политики»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Уринбасаровна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фармацевтической экспертизы лекарственных средств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Куанышбековна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оценке безопасности и качества лекарственных средств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Бутюгин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фармацевтической и медицинской промышленности Общероссийского объединения работодателей «Российский союз промышленников и предпринимателей»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Ассоциации производителей фармацевтической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медицинского назначения </w:t>
            </w:r>
          </w:p>
        </w:tc>
      </w:tr>
      <w:tr>
        <w:trPr>
          <w:trHeight w:val="232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Эркиновна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технического комитета по стандартизации ТК 458 «Разработка, производство и контроль качества лекарственных средств», заместитель генерального директораь по науке и регуляторным вопросам общества с ограниченной ответственностью «Нанолек»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 Михайлович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некоммерческого партнерства «Союз фармацевтических и биомедицинских кластеров»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общества с ограниченной ответственностью «БиоИнтегратор»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Ассоциации российских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Михайловна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Живулин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Спартаковна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организаций по клиническим исследованиям</w:t>
            </w:r>
          </w:p>
        </w:tc>
      </w:tr>
      <w:tr>
        <w:trPr>
          <w:trHeight w:val="315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Тихонович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по фармацевтической и медицинской промышленности, член правления Общероссийского объединения работодателей «Российский союз промышленников и предпринимателей», президент Российской ассоциации производителей и поставщиков лекарственных средств, изделий и техники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Сергеевич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федерального государственного унитарного предприятия «Научно-производственное объединение по медицинским иммунобиологическим препаратам «Микроген» Министерства здравоохранения Российской Федерации</w:t>
            </w:r>
          </w:p>
        </w:tc>
      </w:tr>
      <w:tr>
        <w:trPr>
          <w:trHeight w:val="165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Колотилова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168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6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закрытого акционерного общества «Генериум»</w:t>
            </w:r>
          </w:p>
        </w:tc>
      </w:tr>
      <w:tr>
        <w:trPr>
          <w:trHeight w:val="6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27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Всемирной организации здравоохранения, доцент кафедры организации производства и реализации лекарственных средств государственного бюджетного образовательного учреждения высшего профессионального образования «Первый Московский государственный медицинский университет имени И.М. Сеченова» Министерства здравоохранения Российской Федерации</w:t>
            </w:r>
          </w:p>
        </w:tc>
      </w:tr>
      <w:tr>
        <w:trPr>
          <w:trHeight w:val="7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Валентинович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закрытого акционерного общества «БИОКАД»</w:t>
            </w:r>
          </w:p>
        </w:tc>
      </w:tr>
      <w:tr>
        <w:trPr>
          <w:trHeight w:val="97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Нижегородцев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109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Подгорбунских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генерального директора по фармобращению открытого акционерного общества «Фармстандарт» </w:t>
            </w:r>
          </w:p>
        </w:tc>
      </w:tr>
      <w:tr>
        <w:trPr>
          <w:trHeight w:val="109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97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Петрович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«ГЕРОФАРМ»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Румянцев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общества с ограниченной ответственностью «Розфарм»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медицинского департамента закрытого акционерного общества «Р-Фарм»</w:t>
            </w:r>
          </w:p>
        </w:tc>
      </w:tr>
      <w:tr>
        <w:trPr>
          <w:trHeight w:val="9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Викторовна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некоммерческой организации «Союз профессиональных фармацевтических организаций»</w:t>
            </w:r>
          </w:p>
        </w:tc>
      </w:tr>
      <w:tr>
        <w:trPr>
          <w:trHeight w:val="126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Цындымеев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Арсалан Гармаевич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федерального бюджетного учреждения «Государственный институт лекарственных средств и надлежащих практик»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Григорьевич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>
        <w:trPr>
          <w:trHeight w:val="4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Курильчик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антимонопольного регулирования</w:t>
            </w:r>
          </w:p>
        </w:tc>
      </w:tr>
      <w:tr>
        <w:trPr>
          <w:trHeight w:val="88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доступа на внешние рынки и урегулирования торговых споров Департамента торговой политики</w:t>
            </w:r>
          </w:p>
        </w:tc>
      </w:tr>
      <w:tr>
        <w:trPr>
          <w:trHeight w:val="100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 Викторовна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</w:t>
            </w:r>
          </w:p>
        </w:tc>
      </w:tr>
      <w:tr>
        <w:trPr>
          <w:trHeight w:val="142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43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Рустамович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Председателя Коллегии</w:t>
            </w:r>
          </w:p>
        </w:tc>
      </w:tr>
      <w:tr>
        <w:trPr>
          <w:trHeight w:val="138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Синицын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Владимирович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</w:tc>
      </w:tr>
      <w:tr>
        <w:trPr>
          <w:trHeight w:val="1380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61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Щур-Труханович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Васильевна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 департамента</w:t>
            </w:r>
          </w:p>
        </w:tc>
      </w:tr>
      <w:tr>
        <w:trPr>
          <w:trHeight w:val="615" w:hRule="atLeast"/>
        </w:trPr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Юлегин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