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2259" w14:textId="4872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научно-исследовательских работ Евразийской экономической комиссии на 2015 –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16 июня 2015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 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27 июля 2012 г. № 231: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план научно-исследовательских работ Евразийской экономической комиссии на 2015 – 2016 годы, утвержденный распоряжением Коллегии Евразийской экономической комиссии от 21 апреля 2015 г. № 37,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Коллегии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2015 г. № 56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план научно-исследовательских работ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на 2015 – 2016 годы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II: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подразделе «Департамент развития интеграции»: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«Всего по Департаменту развития интеграции (2 НИР)» заменить словами «Всего по Департаменту развития интеграции (1 НИР)»;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подразделе «Департамент развития предпринимательской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37"/>
        <w:gridCol w:w="2263"/>
      </w:tblGrid>
      <w:tr>
        <w:trPr>
          <w:trHeight w:val="30" w:hRule="atLeast"/>
        </w:trPr>
        <w:tc>
          <w:tcPr>
            <w:tcW w:w="11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«2. НИР «О выработке эффективного механизма обеспечения регистрации товарных знаков, знаков обслуживания и наименований мест происхождения товаров Евразийского экономического союза»;</w:t>
            </w:r>
          </w:p>
        </w:tc>
        <w:tc>
          <w:tcPr>
            <w:tcW w:w="2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годы»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«Всего по Департаменту развития предпринимательской деятельности (1 НИР)» заменить словами «Всего по Департаменту развития предпринимательской деятельности (2 НИР)»;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подразделе «Департамент защиты внутреннего рынка»: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«Всего по Департаменту защиты внутреннего рынка (3 НИР)» заменить словами «Всего по Департаменту защиты внутреннего рынка (2 НИР)»;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подразделе «Департамент технического регулирования и аккредитации»: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 – 5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737"/>
        <w:gridCol w:w="2263"/>
      </w:tblGrid>
      <w:tr>
        <w:trPr>
          <w:trHeight w:val="30" w:hRule="atLeast"/>
        </w:trPr>
        <w:tc>
          <w:tcPr>
            <w:tcW w:w="11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«3. НИР «Проведение исследований механизмов снятия технических барьеров в торговле, анализ условий и порядка присоединения третьих стран к системам технического регулирования, применяемых в рамках региональных интеграционных объединений, и разработка предложений в проект международного договора о порядке и условиях устранения технических барьеров во взаимной торговле с третьими странами, с учетом анализа возможностей и перспектив заключения международных договоров по устранению технических барьеров с третьими странами и комплексного исследования по вопросам обращения продукции на рынке Евразийского экономического союза, в том числе, осуществления контроля документов об оценке соответствия продукции на отдельных этапах жизненного цикла продукции»</w:t>
            </w:r>
          </w:p>
        </w:tc>
        <w:tc>
          <w:tcPr>
            <w:tcW w:w="2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1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НИР «Исследование международного опыта и нормативных правовых актов государств – членов Евразийского экономического союза, регулирующих требования к референтным лабораториям, а также актуальности деятельности таких лабораторий на территории Евразийского экономического союза, с учетом гармонизации законодательства в области обеспечения единства измерений»</w:t>
            </w:r>
          </w:p>
        </w:tc>
        <w:tc>
          <w:tcPr>
            <w:tcW w:w="2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117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НИР «Исследование нормативного обеспечения и существующей практики проведения государственного контроля (надзора) за соблюдением требований технических регламентов Евразийского экономического союза (Таможенного союза) уполномоченными органами государств – членов Евразийского экономического союза и подготовка консолидированного перечня документов, применяемых при проведении государственного контроля (надзора) за соблюдением требований технических регламентов Евразийского экономического союза (Таможенного союза)»;</w:t>
            </w:r>
          </w:p>
        </w:tc>
        <w:tc>
          <w:tcPr>
            <w:tcW w:w="22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«Всего по Департаменту технического регулирования и аккредитации (2 НИР)» заменить словами «Всего по Департаменту технического регулирования и аккредитации (5 НИР)»;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после подраздела «Департамент конкурентной политики и политики в области государственных закупок» дополнить подразделом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17"/>
        <w:gridCol w:w="2383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«Департамент финансовой политики</w:t>
            </w:r>
          </w:p>
        </w:tc>
      </w:tr>
      <w:tr>
        <w:trPr>
          <w:trHeight w:val="30" w:hRule="atLeast"/>
        </w:trPr>
        <w:tc>
          <w:tcPr>
            <w:tcW w:w="11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НИР «Единый глоссарий финансового рынка ЕАЭС»</w:t>
            </w:r>
          </w:p>
        </w:tc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1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НИР «Взаимное признание выпусков ценных бумаг и других финансовых инструментов в странах ЕАЭС»</w:t>
            </w:r>
          </w:p>
        </w:tc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1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НИР «Объединенная система раскрытия информации на финансовых рынках ЕАЭС, в том числе унификация требований к ее форматам и каналам передачи»</w:t>
            </w:r>
          </w:p>
        </w:tc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1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НИР «Формирование общей перестраховочной емкости на пространстве ЕАЭС»</w:t>
            </w:r>
          </w:p>
        </w:tc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1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НИР «Формирование денежно-кредитных и валютных механизмов обеспечения финансовой стабильности и экономического роста с учетом перспектив развития интеграции ЕАЭС»</w:t>
            </w:r>
          </w:p>
        </w:tc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1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НИР «Формирование института независимых, надгосударственных рейтинговых агентств ЕАЭС»</w:t>
            </w:r>
          </w:p>
        </w:tc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– 2016 годы</w:t>
            </w:r>
          </w:p>
        </w:tc>
      </w:tr>
      <w:tr>
        <w:trPr>
          <w:trHeight w:val="30" w:hRule="atLeast"/>
        </w:trPr>
        <w:tc>
          <w:tcPr>
            <w:tcW w:w="11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Департаменту финансовой политики (6 НИР)».</w:t>
            </w:r>
          </w:p>
        </w:tc>
        <w:tc>
          <w:tcPr>
            <w:tcW w:w="2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Позицию «ВСЕГО по вновь начинаемым работам (45 НИР)»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«ВСЕГО по вновь начинаемым работам (53 НИР)».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Позицию «ИТОГО по Евразийской экономической комиссии (54 НИР)»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«ИТОГО по Евразийской экономической комиссии (62 НИР)».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