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3dd3" w14:textId="3503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августа 2015 года № 76. Утратило силу распоряжением Коллегии Евразийской экономической комиссии от 18 июля 2017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распоряжением Коллегии Евразийской экономической комиссии от 18.07.2017 № 86.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состав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государств–членов Евразийского экономического союза.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распоряжение вступает в силу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Евразийской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г. № 76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вопросам социального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обеспечения, соблюдения пенсионных прав,</w:t>
      </w:r>
      <w:r>
        <w:br/>
      </w:r>
      <w:r>
        <w:rPr>
          <w:rFonts w:ascii="Times New Roman"/>
          <w:b/>
          <w:i w:val="false"/>
          <w:color w:val="000000"/>
        </w:rPr>
        <w:t>оказания медицинской помощи и профессиональной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трудящихся государств–членов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с изменениями, внесенным распоряжением Коллегии Евразийской экономической комиссии от 19.04.2016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6"/>
        <w:gridCol w:w="1453"/>
        <w:gridCol w:w="9681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Республики Армения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Багдасарян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Джемма Самвеловна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 и социальных вопросов Республики Армения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Мириджанян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Гагик Мушегович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Манук Ашотович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образования и науки Республики Армения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Смбат Ервандович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Государственной службы социального обеспечения Министерства труда и социальных вопросов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Грихутик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Иванович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управляющего Фондом социальной защиты населения Министерства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Валерьевич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Леонидович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Якжик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Викторович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образования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Алмазбек Жолчуевич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службы миграции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Уланбек Жалалович 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Социального фонда Кыргызской Республики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Кенджебаева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Райхан Солтонаевна 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Управления пенсионной и тарифной политики Социального фонда Кыргызской Республики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Кульира Идрисовна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анализа и координации работ по выработке социальной политики Министерства социального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 Шайманбекович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миграционной политики Министерства труда, миграции и молодежи Кыргызской Республики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Марлес Каныбек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сводно-аналитического отдела Министерства труда, миграции и молодежи Кыргызской Республики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Асанович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социального развития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 Джолдошбекович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Калыс Токтосунович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Министерства образования и науки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Бибигуль Амангелдиновна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бюджета социальной сферы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Такир Оспанович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Жаслан Муратович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социальной, миграционной политики и развития государственных органов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Кабыкеновна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Майраш Сапарбековна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социального обеспечения и социального страхования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Сериккан Самарханович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Республиканского государственного казенного предприятия "Государственный центр по выплате пенсий"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 Тынышбековна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амбулаторно-поликлинической помощи Министерства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Бейсеновна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заместителя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Алтаевич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Национальной палаты предпринимателей Республики Казахстан "Атамекен"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Вениамин Шаевич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образования и науки Российской Федерации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Вячеславович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правления Пенсионного фонда Российской Федерации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Леонидович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Фонда социального страхования Российской Федерации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 и социальной защиты Российской Федерации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Нечепоренко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Алексеевич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Федерального фонда обязательного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эксперты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Джаксылыковна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вопросам занятости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Базарчян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"Национального института здравоохранения имени академика С.Х. Авдалбекяна" Государственное ЗАО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Гудков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Алексеевич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социального развития Федерации независимых профсоюзов России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 программного обеспечения и лечения Института диабета ФГБУ "Эндокринологический научный центр" Министерства здравоохранения России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Мелик-Гусейнов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 Валерьевич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Автономной некоммерческой организации "Центр социальной экономики"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Татьяна Николаевна 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учреждения "Научно-исследовательский институт труда Министерства труда и социальной защиты Республики Беларусь" 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Налбандян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Гарник Беникович 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"Национального института труда и социальных исследований" ГНКО Министерства труда и социальных вопросов Республики Армения 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Недобой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Иванович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Управления рынка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партнерства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Платыгин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Николаевич 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ФГБУ "ВНИИ охраны и экономики труда" Минтруда России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Албертович</w:t>
            </w:r>
          </w:p>
        </w:tc>
        <w:tc>
          <w:tcPr>
            <w:tcW w:w="1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"Национального института труда и социальных исследований" ГНКО Министерства труда и социальных вопросов Республики Армения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