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440b" w14:textId="3994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разработке проекта международного договора о порядке и условиях устранения технических барьеров во взаимной 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августа 2015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целях реализации подпункта 15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рабочую группу по разработке проекта международного договора о порядке и условиях устранения технических барьеров во взаимной торговле с третьими странами.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прилагаемый состав рабочей группы по разработке проекта международного договора о порядке и условиях устранения технических барьеров во взаимной торговле с третьими странами.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распоряжение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проекта международного договора</w:t>
      </w:r>
      <w:r>
        <w:br/>
      </w:r>
      <w:r>
        <w:rPr>
          <w:rFonts w:ascii="Times New Roman"/>
          <w:b/>
          <w:i w:val="false"/>
          <w:color w:val="000000"/>
        </w:rPr>
        <w:t>о порядке и условиях устранения технических барьеров во</w:t>
      </w:r>
      <w:r>
        <w:br/>
      </w:r>
      <w:r>
        <w:rPr>
          <w:rFonts w:ascii="Times New Roman"/>
          <w:b/>
          <w:i w:val="false"/>
          <w:color w:val="000000"/>
        </w:rPr>
        <w:t>взаимной торговле с третьими странами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с изменениями, внесенными распоряжениями Коллегии Евразийской экономической комиссии от 19.01.2016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"Интернет"); от 06.09.2016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"/>
        <w:gridCol w:w="1140"/>
        <w:gridCol w:w="10355"/>
      </w:tblGrid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Николаевич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вопросам технического регулирования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Аликович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департамента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Максудян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 Погосовна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стандартизации, метрологии и технического регулирования Министерства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 Суреновна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стандартизации и метрологии Управления стандартизации, метрологии и технического регулирования Министерства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Цатурян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Луиза Артемовна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совершенствованию и анализу законодательства Юридического департамента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Викторович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оценки соответствия и лицензирования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учреждения "Белорусская машиноиспытательная станция"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Иванович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качества и сервисного обслуживания Управления машиностроения Министерства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Михайловна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стандартизации и сертификации государственного учреждения "Центральная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хлебопродуктов"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Глущенко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Иванович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ветеринарной инспекции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Александровна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технического нормирования и стандартизации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Львович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Ильянкова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Федоровна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научно-методического отдела технического нормирования, стандартизации, оценки соответствия и стратегического развития Республиканского унитарного предприятия "Белорусский государственный институт 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Александрович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отдела торговых переговоров и защитных мер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  <w:bookmarkEnd w:id="5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ветеринарного и продовольственного надзора Министерства сельского хозяйства и продовольствия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Георгиевна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координации, планирования и регулирования внешней торговли, взаимодействия с ВТО и ЕЭП Главного управления внешнеэкономической деятельности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Мелещеня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Викторович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научно-производственного республиканского дочернего унитарного предприятия "Институт мясо-молочной промышленности" Республиканского унитарного предприятия "Научно-практический центр Национальной академии наук Беларуси по продовольствию"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Владимировна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организации деятельности по вопросам Таможенного союза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Александровна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"Белорусский государственный центр аккредитации"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Федоровна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технического нормирования и стандартизации Государственного комитета по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Алексеевич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учреждения "Белорусский государственный ветеринарный центр"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 Болеславович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Председателя Государственного комитета по стандартизации Республики Беларусь 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Государственного комитета по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Неонила Викторовна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науки и инновационной политики Министерства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Якусевич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Эдуардовна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сертификации продукции машиностроения и услуг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Ляйля Батырхановна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технического регулирования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Нурбиби Оразхановна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метрологии и оценки соответствия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Шалаваевна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отдела анализа мер нетарифного регулирования акционерного общества "Центр развития торговой политики" 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Нурланович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Каримовна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правового обеспечения товарищества с ограниченной ответственностью "Национальный центр аккредитации"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Торгын Сапаргалиевна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анализа мер нетарифного регулирования акционерного общества "Центр развития торговой политики"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Кудратуллаев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Мадиярович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контролю за соблюдением требований технических регламентов и санитарных мер Комитета по защите прав потребителей 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Куанышевич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товарищества с ограниченной ответственностью "Национальный центр аккредитации"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Малгождарова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Зарина Айагановна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интеграции по вопросам технического регулирования и СФС мерам Департамента экономической интеграции и агропродовольственных рынков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Юрьевич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Раззаренов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интеграционному взаимодействию в ветеринарии Комитета ветеринарного контроля и надзора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 Набиевна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контролю за соблюдением требований технических регламентов и санитарных мер Комитета по защите прав потребителей 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Нуржамал Альбековна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международного сотрудничества и правового обеспечения товарищества с ограниченной ответственностью "Национальный центр аккредитации"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Тургульдинов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Амрканович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нетарифного регулирования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Ферафонова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Александровна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технического регулирования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Файзуллаевич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технического регулирования и СФС мерам Департамента экономической интеграции и агропродовольственных рынков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Маматович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Ирэн Макеновна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нормирования и технического регулирования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Уланбек Тургунбекович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ветеринарно-санитарной безопасности продовольствия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уулу Марат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Ассоциации поставщиков (производителей и дистрибьюторов)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 Абдыракунович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координации работ по техническим регламентам и стандартам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Турдубеков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Улукбек Бактыбекович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ассоциации "Международный деловой совет"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Тураровна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поставщиков (производителей и дистрибьюторов)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Касмалиевич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регулирования систем оценки соответствия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Будажапова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Майя Жалсановна</w:t>
            </w:r>
          </w:p>
          <w:bookmarkEnd w:id="6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подтверждения соответствия и качества Управления 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Федерального агентства по техническому регулированию и метрологии</w:t>
            </w:r>
          </w:p>
          <w:bookmarkEnd w:id="7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правового обеспечения и международного сотрудничества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Александровна</w:t>
            </w:r>
          </w:p>
          <w:bookmarkEnd w:id="8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экономико-правового обеспечения и оценки рисков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стандартизации лекарственных средств для животных и кормов"</w:t>
            </w:r>
          </w:p>
          <w:bookmarkEnd w:id="9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химической промышленности и агропромышленного комплекса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Васильевич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вопросам безопасности среды обитания и профилактики массовых неинфекционных заболеваний Департамента охраны здоровья и санитарно-эпидемиологического благополучия человека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Викторовна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международного сотрудничества в области технического регулирования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Алексеевна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охраны здоровья и санитарно-эпидемиологического благополучия человека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Михайловна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Валерьевна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методологического обеспечения технического регулирования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Александровна</w:t>
            </w:r>
          </w:p>
          <w:bookmarkEnd w:id="10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международно-правового взаимодействия и управления рисками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лекарственных средств для животных и кормов"</w:t>
            </w:r>
          </w:p>
          <w:bookmarkEnd w:id="11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в области технического регулирования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Жоржевна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правового регулирования организации оказания медицинской помощи и санитарно-эпидемиологического благополучия Правового департамента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  <w:bookmarkEnd w:id="12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сотрудничества с ЕАЭС и СНГ Федерального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техническому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</w:t>
            </w:r>
          </w:p>
          <w:bookmarkEnd w:id="13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Владиленовна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фитосанитарного надзора и семенного контроля Федеральной службы по ветеринарному и фитосанитарному надзору</w:t>
            </w:r>
          </w:p>
          <w:bookmarkEnd w:id="14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правового регулирования в сфере аккредитации Департамента государственного регулирования в экономике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химизации, защиты растений и карантина Департамента растениеводства, химизации и защиты растений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  <w:bookmarkEnd w:id="15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отдела международно-правового взаимодействия и управления рисками в системе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лекарственных средств для животных и кормов"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Естаевич</w:t>
            </w:r>
          </w:p>
          <w:bookmarkEnd w:id="17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Секретариата члена Коллегии (Министра) по конкуренции и антимонопольному регулированию</w:t>
            </w:r>
          </w:p>
          <w:bookmarkEnd w:id="18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Алексеевич</w:t>
            </w:r>
          </w:p>
          <w:bookmarkEnd w:id="19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таможенного контроля Департамента таможенного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Аверьянова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Георгиевна</w:t>
            </w:r>
          </w:p>
          <w:bookmarkEnd w:id="20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агропромышленной политики Департамента агропромышленной политики</w:t>
            </w:r>
          </w:p>
          <w:bookmarkEnd w:id="21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 Рустамович</w:t>
            </w:r>
          </w:p>
          <w:bookmarkEnd w:id="22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нормативно-правовой базы Департамента развития интеграции</w:t>
            </w:r>
          </w:p>
          <w:bookmarkEnd w:id="23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  <w:bookmarkEnd w:id="24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нормативно-правовой базы Департамента развития интеграции</w:t>
            </w:r>
          </w:p>
          <w:bookmarkEnd w:id="25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Жандарбекулы</w:t>
            </w:r>
          </w:p>
          <w:bookmarkEnd w:id="26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методологии технического регулирования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Кристина Руслановна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исполнения решений ЕЭК в сторонах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Кривцун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Петрович</w:t>
            </w:r>
          </w:p>
          <w:bookmarkEnd w:id="27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проведения расследований на рынках ТЭК Департамента антимонопольного регулирования</w:t>
            </w:r>
          </w:p>
          <w:bookmarkEnd w:id="28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Курильчик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  <w:bookmarkEnd w:id="29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  <w:bookmarkEnd w:id="30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Васильевна</w:t>
            </w:r>
          </w:p>
          <w:bookmarkEnd w:id="31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взаимодействия с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другими международными организациями Департамента торговой политики </w:t>
            </w:r>
          </w:p>
          <w:bookmarkEnd w:id="32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Михайлович</w:t>
            </w:r>
          </w:p>
          <w:bookmarkEnd w:id="33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автоматизации контроля, анализа и управления рисками Департамента таможенной инфраструктуры</w:t>
            </w:r>
          </w:p>
          <w:bookmarkEnd w:id="34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Александрович</w:t>
            </w:r>
          </w:p>
          <w:bookmarkEnd w:id="35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  <w:bookmarkEnd w:id="36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Сергеевич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в области оценки соответствия и аккредитации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Николаевна</w:t>
            </w:r>
          </w:p>
          <w:bookmarkEnd w:id="37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кодификации, международно-правовой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депозитарных функций Правового департамента</w:t>
            </w:r>
          </w:p>
          <w:bookmarkEnd w:id="38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  <w:bookmarkEnd w:id="39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медиации Департамента функционирования внутренних рынков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Викторович</w:t>
            </w:r>
          </w:p>
          <w:bookmarkEnd w:id="40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организации и аналитической поддержки переговоров Департамента торговой политики </w:t>
            </w:r>
          </w:p>
          <w:bookmarkEnd w:id="41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Вячеславовна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санитарных мер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  <w:bookmarkEnd w:id="42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государственных закупок Департамента конкурентной политики 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</w:p>
          <w:bookmarkEnd w:id="43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Анатольевна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методологии технического регулирования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Леонидовна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в области оценки соответствия и аккредитации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Сергеевна</w:t>
            </w:r>
          </w:p>
          <w:bookmarkEnd w:id="44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сельскохозяйственных субсидий Департамента агропромышленной политики</w:t>
            </w:r>
          </w:p>
          <w:bookmarkEnd w:id="45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Ермековна</w:t>
            </w:r>
          </w:p>
          <w:bookmarkEnd w:id="46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 транспортной политики Департамента транспорта и инфраструктуры</w:t>
            </w:r>
          </w:p>
          <w:bookmarkEnd w:id="47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Уйсинулы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Федышина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Николаевна</w:t>
            </w:r>
          </w:p>
          <w:bookmarkEnd w:id="48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 развитию интегрированной информационной системы Департамента информационных технологий</w:t>
            </w:r>
          </w:p>
          <w:bookmarkEnd w:id="49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Нургуль Дулатовна</w:t>
            </w:r>
          </w:p>
          <w:bookmarkEnd w:id="50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Юлия Сергеевна 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технического регулирования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Александровна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Абаевич</w:t>
            </w:r>
          </w:p>
          <w:bookmarkEnd w:id="51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и аккредитации</w:t>
            </w:r>
          </w:p>
          <w:bookmarkEnd w:id="52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  <w:bookmarkEnd w:id="53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 развитию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Департамента информационных технологий</w:t>
            </w:r>
          </w:p>
          <w:bookmarkEnd w:id="54"/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Юлегин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  <w:bookmarkEnd w:id="55"/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адвокатирования предпринимательства Департамента развития предпринимательской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