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1d69" w14:textId="f1c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разработке проекта международного договора о принципах и подходах к гармонизации законодательства государств – членов Евразийского экономического союза в сфере государственного контроля (надзора) за соблюдением требований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 и в целях реализации подпункта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рабочую группу по разработке проекта международного договора о принципах и подходах к гармонизации законодательства государств – членов Евразийского экономического союза в сфере государственного контроля (надзора) за соблюдением требований технических регламентов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прилагаемый состав рабочей группы по разработке проекта международного договора о принципах и подходах к гармонизации законодательства государств – членов Евразийского экономического союза в сфере государственного контроля (надзора) за соблюдением требований технических регламентов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79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международного договора</w:t>
      </w:r>
      <w:r>
        <w:br/>
      </w:r>
      <w:r>
        <w:rPr>
          <w:rFonts w:ascii="Times New Roman"/>
          <w:b/>
          <w:i w:val="false"/>
          <w:color w:val="000000"/>
        </w:rPr>
        <w:t>о принципах и подходах к гармонизации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Евразийского экономического союза в</w:t>
      </w:r>
      <w:r>
        <w:br/>
      </w:r>
      <w:r>
        <w:rPr>
          <w:rFonts w:ascii="Times New Roman"/>
          <w:b/>
          <w:i w:val="false"/>
          <w:color w:val="000000"/>
        </w:rPr>
        <w:t>сфере государственного контроля (надзора) за соблюдением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технических регламентов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с изменениями, внесенными распоряжениями Коллегии Евразийской экономической комиссии от 19.01.2016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06.09.2016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6"/>
        <w:gridCol w:w="215"/>
        <w:gridCol w:w="979"/>
        <w:gridCol w:w="103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вопросам технического регулирования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Айвазян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Витьяевич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инспекционных реформ в Армении аппарата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Аликович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стандартизации, метрологии и технического регулирования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Оганесович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инспекции по надзору за рынком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Луиза Артемовна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совершенствованию и анализу законодательства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Ширванян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Ашхен Юрьевна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безопасности пищевых продуктов аппарата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защиты прав потребителей и контроля за рекламой Министерства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Николаевна 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оценки соответствия продукции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Олегович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надзора и контроля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Глущенко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ветеринарной инспекции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Евгеньевич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Государственной ветеринарной инспекции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Леонидович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гигиены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юрисконсульт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Леонидович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"Стройтехнорм"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организации деятельности по вопросам Таможенного союза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Иванович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лицензирования, сертификации, организации обучения и разрешительной работы 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Скуранович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Анжела Леонидовна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Вадимович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потребительского рынка – торговой инспекции Министерства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Эдуардович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"Республиканский центр сертификации и экспертизы лицензируемых видов деятельности" Министерства по чрезвычайным ситуациям Республики Беларусь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Шалаваевна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отдела анализа мер нетарифного регулирования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Абайевич</w:t>
            </w:r>
          </w:p>
          <w:bookmarkEnd w:id="5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палаты предпринимателей Республики Казахстан "Атамекен"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"Казахстанский институт стандартизации и сертификации"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Алиевна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государственного контроля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Торгын Сапаргалиевна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анализа мер нетарифного регулирования акционерного общества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Шнар Капкеновна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и анализа государственного контроля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 Абитаевич</w:t>
            </w:r>
          </w:p>
          <w:bookmarkEnd w:id="8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Национальной палаты предпринимателей Республики Казахстан "Атамекен"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Олжабаевна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технического регулирования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Бубужан Камчыбековна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неинфекционных заболеваний и государственного санитарного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Маматович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Дуйшенбекович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автомобильных дорог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контроля управления технической политики государственного предприятия "Национальная компания "Кыргыз темир жолу"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Нуритдин Сманович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Совета по развитию бизнеса и инвестициям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Кенешбек Джумаканович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автомобильного и железнодорожного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 Имашович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заместителя директора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Бектенович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дорожного хозяйства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Белек Кыйбатович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технической политики государственного предприятия "Национальная компания "Кыргыз темир жолу"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Махмутович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по промышленной безопасности Управления промышленной безопасности и горного надзора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 Джумабекович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и метрологии управления технической политики государственного предприятия "Национальная компания "Кыргыз темир жолу"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 Кенешович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международного сотрудничества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Замирбек Асанбекович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внутреннего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Солтобаев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Талантбек Осмонович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государственного проектного института "Кыргыздортранспроект"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Турдубеков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Улукбек Бактыбекович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ассоциации "Международный деловой совет"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внутреннего ветеринарного надзора Федеральной службы по ветеринарному и фитосанитарному надзору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Ивановна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и анализа Управления государственного надзора и контроля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правового обеспечения и международного сотрудничества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деятельности системы государственного санитарно-эпидемиологического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Александровна</w:t>
            </w:r>
          </w:p>
          <w:bookmarkEnd w:id="11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экономико-правового обеспечения и оценки рисков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Евгеньевич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сотрудничества с зарубежными странами по вопросам экспорта и импорта животноводческой продукции и инспекционной работы Управления ветеринарного надзора при экспортно-импортных операциях, на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международного сотрудничества Федеральной службы по ветеринарному и фитосанитарному надзору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Андреевич</w:t>
            </w:r>
          </w:p>
          <w:bookmarkEnd w:id="13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расследований Контрольно-финансового управления Федеральной антимонопольной службы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вопросам безопасности среды обитания человека и профилактики массовых неинфекционных заболеваний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Васильевна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лабораторного контроля Управления внутреннего ветеринарного надзора Федеральной службы по ветеринарному и фитосанитарному надзору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Вячеславович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Контрольно-финансового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расследований Контрольно-финансового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методологического обеспечения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химизации, защиты растений и карантина Департамента растениеводства,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Валерьевна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методологического обеспечения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Вячеславович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технического регулирования Департамента регулирования агропродовольственного рынка, пищевой и перерабатывающей промышленности Министерства сельского хозяйства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Александровна</w:t>
            </w:r>
          </w:p>
          <w:bookmarkEnd w:id="16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международно-правового взаимодействия и управления рисками в системе ВТО 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  <w:bookmarkEnd w:id="18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лабораторного контроля Управления внутреннего ветеринарного надзора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Осауленко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Николаевна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Жоржевна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регулирования организации оказания медицинской помощи и санитарно-эпидемиологического благополучия Правового департамента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государственного регулирования в области ветеринарии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 Александровна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Евгеньевич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Правового управления Федеральной службы по экологическому, технологическому и атомному надзору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  <w:bookmarkEnd w:id="20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международно-правового взаимодействия и управления рисками в системе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международных организаций Центра анализа рисков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Черничкин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надзора и контроля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Владиленовна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фитосанитарного надзора и семенного контроля Федеральной службы по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фитосанитарному надзору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обеспечения безопасности зерна и продуктов его переработки Управления земельного надзора, контроля качества и безопасности зерна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</w:p>
          <w:bookmarkEnd w:id="23"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Естаевич</w:t>
            </w:r>
          </w:p>
          <w:bookmarkEnd w:id="24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Секретариата члена Коллегии (Министра) по конкуренции и антимонопольному регулированию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  <w:bookmarkEnd w:id="26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таможенного контроля Департамента таможенного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правоприменительной практики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Аверьянова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Георгиевна</w:t>
            </w:r>
          </w:p>
          <w:bookmarkEnd w:id="28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агропромышленной политики Департамента агропромышленной политики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 Рустамович</w:t>
            </w:r>
          </w:p>
          <w:bookmarkEnd w:id="30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нормативно-правовой базы Департамента развития интеграции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  <w:bookmarkEnd w:id="32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Жандарбекулы</w:t>
            </w:r>
          </w:p>
          <w:bookmarkEnd w:id="33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Жаппарбеков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Даулетбекович</w:t>
            </w:r>
          </w:p>
          <w:bookmarkEnd w:id="35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Жучкова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Викторовна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методологии технического регулирования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Руслановна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исполнения решений ЕЭК в сторонах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Кривцун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Петрович</w:t>
            </w:r>
          </w:p>
          <w:bookmarkEnd w:id="37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ТЭК Департамента антимонопольного регулирования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  <w:bookmarkEnd w:id="39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  <w:bookmarkEnd w:id="41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взаимодействия с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другими международными организациями Департамента торговой политики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  <w:bookmarkEnd w:id="43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Николаевна</w:t>
            </w:r>
          </w:p>
          <w:bookmarkEnd w:id="45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кодификации, международно-правовой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bookmarkEnd w:id="47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медиации Департамента функционирования внутренних рынков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Вячеславовна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санитарных мер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  <w:bookmarkEnd w:id="49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методологии технического регулирования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  <w:bookmarkEnd w:id="51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сельскохозяйственных субсидий Департамента агропромышленной политики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Уйсинулы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  <w:bookmarkEnd w:id="53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Дулатовна</w:t>
            </w:r>
          </w:p>
          <w:bookmarkEnd w:id="55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Сергеевна 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технического регулирования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Абаевич</w:t>
            </w:r>
          </w:p>
          <w:bookmarkEnd w:id="57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bookmarkEnd w:id="59"/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 развитию интегрированной информационной системы Департамента информационных технологий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