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713f" w14:textId="903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81.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техническому регулированию, применению санитарных, ветеринарных и фитосанитарных мер,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161,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Консультативного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техническому регулированию, применению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Консультативного комитета по техническому регулированию, применению санитарных, ветеринарных и фитосанитарных мер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г.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81)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техническому регулированию,</w:t>
      </w:r>
      <w:r>
        <w:br/>
      </w:r>
      <w:r>
        <w:rPr>
          <w:rFonts w:ascii="Times New Roman"/>
          <w:b/>
          <w:i w:val="false"/>
          <w:color w:val="000000"/>
        </w:rPr>
        <w:t>применению санитарных, ветеринарных и фитосанитарных мер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"/>
        <w:gridCol w:w="1067"/>
        <w:gridCol w:w="1016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 Лилит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Национального центра по контролю и профилактике заболеваний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 Гарник Жораевич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Бакунц Нуне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Национального центра по контролю и профилактике заболеваний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Лусине Александровна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 Лили Погосовна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Артак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здравоохранительной инспекции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 Эмиль Самвелович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 Игорь Владимирович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 Владимир Владимирович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 Александр Иванович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 – заместитель главного государственного ветеринарного инспектора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 Василий Петрович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– директор Департамента ветеринарного и продовольственного надзора Министерства сельского хозяйства и продовольствия Республики Беларусь, главный государственный ветеринарный инспектор Республики Беларусь, главный государственный ветеринарный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 Анжела Леонидовна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 Сергей Иванович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Бибигуль Темиргалиевна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ветеринарной и пищевой безопасности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Дугалов Галымжан Тлектесович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Серикжан Зиаданович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Канешев Биржан Бисекенович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Айдын Мейрамбекович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Рахим Сакенович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(член правления)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 Азат Турлыбекулы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Алексей Владимирович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 Сергей Алексеевич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Игорь Николаевич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Сергей Львович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Глеб Сергеевич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Дмитрий Юльевич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Рыбас Александр Леонидович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 Олег Владиславович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Савва Витальевич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аккредитации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