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6b34e" w14:textId="a46b3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составе рабочей группы по совершенствованию единой транзитной системы и единых гарантийных механизмов при таможенном транзите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28 сентября 2015 года № 96. Утратил силу распоряжением Коллегии Евразийской экономической комиссии от 31 января 2018 года № 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распоряжением Коллегии Евразийской экономической комиссии от 31.01.2018 </w:t>
      </w:r>
      <w:r>
        <w:rPr>
          <w:rFonts w:ascii="Times New Roman"/>
          <w:b w:val="false"/>
          <w:i w:val="false"/>
          <w:color w:val="ff0000"/>
          <w:sz w:val="28"/>
        </w:rPr>
        <w:t>№ 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исполнение распоряжения Евразийского межправительственного совета от 29 мая 2015 г. № 13: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рабочей группы по совершенствованию единой транзитной системы и единых гарантийных механизмов при таможенном транзите.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распоряжение вступает в силу с даты его принятия.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Коллегии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Евразийской экономической комиссии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Христенко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сентября 2015 г. № 96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рабочей группы по совершенствованию единой транзитной системы и</w:t>
      </w:r>
      <w:r>
        <w:br/>
      </w:r>
      <w:r>
        <w:rPr>
          <w:rFonts w:ascii="Times New Roman"/>
          <w:b/>
          <w:i w:val="false"/>
          <w:color w:val="000000"/>
        </w:rPr>
        <w:t>единых гарантийных механизмов при таможенном транзите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62"/>
        <w:gridCol w:w="1059"/>
        <w:gridCol w:w="4"/>
        <w:gridCol w:w="10075"/>
      </w:tblGrid>
      <w:tr>
        <w:trPr>
          <w:trHeight w:val="30" w:hRule="atLeast"/>
        </w:trPr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Гошин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 Анатольевич</w:t>
            </w:r>
          </w:p>
        </w:tc>
        <w:tc>
          <w:tcPr>
            <w:tcW w:w="10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таможенному сотрудничеству Евразийской экономической комиссии (руководитель рабочей группы)</w:t>
            </w:r>
          </w:p>
        </w:tc>
      </w:tr>
      <w:tr>
        <w:trPr>
          <w:trHeight w:val="30" w:hRule="atLeast"/>
        </w:trPr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Бричева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Елена Николаевна</w:t>
            </w:r>
          </w:p>
        </w:tc>
        <w:tc>
          <w:tcPr>
            <w:tcW w:w="10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таможенного законодательства и правоприменительной практики Евразийской экономической комиссии (заместитель руководителя рабочей группы)</w:t>
            </w:r>
          </w:p>
        </w:tc>
      </w:tr>
      <w:tr>
        <w:trPr>
          <w:trHeight w:val="30" w:hRule="atLeast"/>
        </w:trPr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Дмитрий Викторович</w:t>
            </w:r>
          </w:p>
        </w:tc>
        <w:tc>
          <w:tcPr>
            <w:tcW w:w="10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таможенного законодательства и правоприменительной практики Евразийской экономической комиссии (заместитель руководителя рабочей группы)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Армения</w:t>
            </w:r>
          </w:p>
        </w:tc>
      </w:tr>
      <w:tr>
        <w:trPr>
          <w:trHeight w:val="30" w:hRule="atLeast"/>
        </w:trPr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Агаджанян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Давид Кургенович </w:t>
            </w:r>
          </w:p>
        </w:tc>
        <w:tc>
          <w:tcPr>
            <w:tcW w:w="10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 Управления по улучшению бизнес-среды Министерства экономики Республики Армения</w:t>
            </w:r>
          </w:p>
        </w:tc>
      </w:tr>
      <w:tr>
        <w:trPr>
          <w:trHeight w:val="30" w:hRule="atLeast"/>
        </w:trPr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Акобян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 Аликович</w:t>
            </w:r>
          </w:p>
        </w:tc>
        <w:tc>
          <w:tcPr>
            <w:tcW w:w="10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Юридического департамента Государственной службы безопасности пищевых продуктов Министерства сельского хозяйства Республики Армения</w:t>
            </w:r>
          </w:p>
        </w:tc>
      </w:tr>
      <w:tr>
        <w:trPr>
          <w:trHeight w:val="30" w:hRule="atLeast"/>
        </w:trPr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Асатрян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Артак Ашотович</w:t>
            </w:r>
          </w:p>
        </w:tc>
        <w:tc>
          <w:tcPr>
            <w:tcW w:w="10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технического контроля транспортной инспекции Министерства транспорта и связи Республики Армения</w:t>
            </w:r>
          </w:p>
        </w:tc>
      </w:tr>
      <w:tr>
        <w:trPr>
          <w:trHeight w:val="30" w:hRule="atLeast"/>
        </w:trPr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Асеян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 Артакович</w:t>
            </w:r>
          </w:p>
        </w:tc>
        <w:tc>
          <w:tcPr>
            <w:tcW w:w="10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таможенный инспектор отдела регулирования законодательства Евразийского экономического союза Управления доходной политики, оценки и дисциплинарных программ аппарата Министерства финансов Республики Армения</w:t>
            </w:r>
          </w:p>
        </w:tc>
      </w:tr>
      <w:tr>
        <w:trPr>
          <w:trHeight w:val="30" w:hRule="atLeast"/>
        </w:trPr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Гаргалоян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Оганна Корюновна</w:t>
            </w:r>
          </w:p>
        </w:tc>
        <w:tc>
          <w:tcPr>
            <w:tcW w:w="10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специалист отдела международных налоговых и таможенных отношений Управления международного сотрудничества Министерства финансов Республики Армения</w:t>
            </w:r>
          </w:p>
        </w:tc>
      </w:tr>
      <w:tr>
        <w:trPr>
          <w:trHeight w:val="30" w:hRule="atLeast"/>
        </w:trPr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Давтян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Лусине Александровна</w:t>
            </w:r>
          </w:p>
        </w:tc>
        <w:tc>
          <w:tcPr>
            <w:tcW w:w="10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Государственной службы безопасности пищевых продуктов Министерства сельского хозяйства Республики Армения</w:t>
            </w:r>
          </w:p>
        </w:tc>
      </w:tr>
      <w:tr>
        <w:trPr>
          <w:trHeight w:val="30" w:hRule="atLeast"/>
        </w:trPr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Джавадян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Диана Арташесовна</w:t>
            </w:r>
          </w:p>
        </w:tc>
        <w:tc>
          <w:tcPr>
            <w:tcW w:w="10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врио начальника отдела юридического обслуживания финансового контроля юридического управления Центрального банка Республики Армения</w:t>
            </w:r>
          </w:p>
        </w:tc>
      </w:tr>
      <w:tr>
        <w:trPr>
          <w:trHeight w:val="30" w:hRule="atLeast"/>
        </w:trPr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Мартиросян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Мгер Ваагнович</w:t>
            </w:r>
          </w:p>
        </w:tc>
        <w:tc>
          <w:tcPr>
            <w:tcW w:w="10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Управления таможенного контроля Министерства финансов Республики Армения</w:t>
            </w:r>
          </w:p>
        </w:tc>
      </w:tr>
      <w:tr>
        <w:trPr>
          <w:trHeight w:val="30" w:hRule="atLeast"/>
        </w:trPr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Микаелян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Лилит Васаковна</w:t>
            </w:r>
          </w:p>
        </w:tc>
        <w:tc>
          <w:tcPr>
            <w:tcW w:w="10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консультант отдела юридического обслуживания финансового контроля юридического управления Центрального банка Республики Армения</w:t>
            </w:r>
          </w:p>
        </w:tc>
      </w:tr>
      <w:tr>
        <w:trPr>
          <w:trHeight w:val="30" w:hRule="atLeast"/>
        </w:trPr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Мовсисян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Лилит Самвеловна</w:t>
            </w:r>
          </w:p>
        </w:tc>
        <w:tc>
          <w:tcPr>
            <w:tcW w:w="10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регулирования законодательства Евразийского экономического союза Управления доходной политики, оценки и дисциплинарных программ аппарата Министерства финансов Республики Армения</w:t>
            </w:r>
          </w:p>
        </w:tc>
      </w:tr>
      <w:tr>
        <w:trPr>
          <w:trHeight w:val="30" w:hRule="atLeast"/>
        </w:trPr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Тигранян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Тигран Мкртичевич</w:t>
            </w:r>
          </w:p>
        </w:tc>
        <w:tc>
          <w:tcPr>
            <w:tcW w:w="10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Управления внедрения и развития инфраструктуры информационных технологий Министерства финансов Республики Армения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Беларусь</w:t>
            </w:r>
          </w:p>
        </w:tc>
      </w:tr>
      <w:tr>
        <w:trPr>
          <w:trHeight w:val="30" w:hRule="atLeast"/>
        </w:trPr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Алексиян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Геннадий Иосифович</w:t>
            </w:r>
          </w:p>
        </w:tc>
        <w:tc>
          <w:tcPr>
            <w:tcW w:w="10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международных перевозок и разрешительной системы Управления автомобильного и городского пассажирского транспорта Министерства транспорта и коммуникаций Республики Беларусь</w:t>
            </w:r>
          </w:p>
        </w:tc>
      </w:tr>
      <w:tr>
        <w:trPr>
          <w:trHeight w:val="30" w:hRule="atLeast"/>
        </w:trPr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Артемьев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Алексей Алексеевич</w:t>
            </w:r>
          </w:p>
        </w:tc>
        <w:tc>
          <w:tcPr>
            <w:tcW w:w="10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Правового управления Государственного таможенного комитета Республики Беларусь</w:t>
            </w:r>
          </w:p>
        </w:tc>
      </w:tr>
      <w:tr>
        <w:trPr>
          <w:trHeight w:val="30" w:hRule="atLeast"/>
        </w:trPr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Бондикова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Анастасия Петровна</w:t>
            </w:r>
          </w:p>
        </w:tc>
        <w:tc>
          <w:tcPr>
            <w:tcW w:w="10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инспектор Управления организации таможенного контроля Государственного таможенного комитета Республики Беларусь</w:t>
            </w:r>
          </w:p>
        </w:tc>
      </w:tr>
      <w:tr>
        <w:trPr>
          <w:trHeight w:val="30" w:hRule="atLeast"/>
        </w:trPr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 Анатольевич</w:t>
            </w:r>
          </w:p>
        </w:tc>
        <w:tc>
          <w:tcPr>
            <w:tcW w:w="10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тарифного регулирования и таможенных платежей Государственного таможенного комитета Республики Беларусь</w:t>
            </w:r>
          </w:p>
        </w:tc>
      </w:tr>
      <w:tr>
        <w:trPr>
          <w:trHeight w:val="30" w:hRule="atLeast"/>
        </w:trPr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Дрозд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Людмила Владимировна</w:t>
            </w:r>
          </w:p>
        </w:tc>
        <w:tc>
          <w:tcPr>
            <w:tcW w:w="10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методологии взыскания таможенных платежей Управления тарифного регулирования и таможенных платежей Государственного таможенного комитета Республики Беларусь</w:t>
            </w:r>
          </w:p>
        </w:tc>
      </w:tr>
      <w:tr>
        <w:trPr>
          <w:trHeight w:val="30" w:hRule="atLeast"/>
        </w:trPr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Егоров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Никита Юрьевич</w:t>
            </w:r>
          </w:p>
        </w:tc>
        <w:tc>
          <w:tcPr>
            <w:tcW w:w="10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 Управления внешнеэкономических связей Министерства транспорта и коммуникаций Республики Беларусь</w:t>
            </w:r>
          </w:p>
        </w:tc>
      </w:tr>
      <w:tr>
        <w:trPr>
          <w:trHeight w:val="30" w:hRule="atLeast"/>
        </w:trPr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Вячеслав Геннадьевич</w:t>
            </w:r>
          </w:p>
        </w:tc>
        <w:tc>
          <w:tcPr>
            <w:tcW w:w="10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Управления информационных технологий, таможенной статистики и анализа Государственного таможенного комитета Республики Беларусь</w:t>
            </w:r>
          </w:p>
        </w:tc>
      </w:tr>
      <w:tr>
        <w:trPr>
          <w:trHeight w:val="30" w:hRule="atLeast"/>
        </w:trPr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Михаил Викторович</w:t>
            </w:r>
          </w:p>
        </w:tc>
        <w:tc>
          <w:tcPr>
            <w:tcW w:w="10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таможенного транзита и законодательства Ассоциации международных автомобильных перевозчиков "БАМАП"</w:t>
            </w:r>
          </w:p>
        </w:tc>
      </w:tr>
      <w:tr>
        <w:trPr>
          <w:trHeight w:val="30" w:hRule="atLeast"/>
        </w:trPr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Купреев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Сергей Иванович</w:t>
            </w:r>
          </w:p>
        </w:tc>
        <w:tc>
          <w:tcPr>
            <w:tcW w:w="10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заместитель генерального директора Республиканского унитарного предприятия "Белтаможсервис"</w:t>
            </w:r>
          </w:p>
        </w:tc>
      </w:tr>
      <w:tr>
        <w:trPr>
          <w:trHeight w:val="30" w:hRule="atLeast"/>
        </w:trPr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Молчан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Анна Викторовна</w:t>
            </w:r>
          </w:p>
        </w:tc>
        <w:tc>
          <w:tcPr>
            <w:tcW w:w="10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отдела организации коммерческой работы и условий перевозок службы грузовой работы и внешнеэкономической деятельности государственного объединения "Белорусская железная дорога"</w:t>
            </w:r>
          </w:p>
        </w:tc>
      </w:tr>
      <w:tr>
        <w:trPr>
          <w:trHeight w:val="30" w:hRule="atLeast"/>
        </w:trPr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 Владимирович</w:t>
            </w:r>
          </w:p>
        </w:tc>
        <w:tc>
          <w:tcPr>
            <w:tcW w:w="10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общества с ограниченной ответственностью "Бремино групп"</w:t>
            </w:r>
          </w:p>
        </w:tc>
      </w:tr>
      <w:tr>
        <w:trPr>
          <w:trHeight w:val="30" w:hRule="atLeast"/>
        </w:trPr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Сергей Андреевич</w:t>
            </w:r>
          </w:p>
        </w:tc>
        <w:tc>
          <w:tcPr>
            <w:tcW w:w="10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Управления организации таможенного контроля Государственного таможенного комитета Республики Беларусь</w:t>
            </w:r>
          </w:p>
        </w:tc>
      </w:tr>
      <w:tr>
        <w:trPr>
          <w:trHeight w:val="30" w:hRule="atLeast"/>
        </w:trPr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Яковлев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Вадим Юрьевич</w:t>
            </w:r>
          </w:p>
        </w:tc>
        <w:tc>
          <w:tcPr>
            <w:tcW w:w="10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Управления тарифного регулирования и таможенных платежей Государственного таможенного комитета Республики Беларусь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Казахстан</w:t>
            </w:r>
          </w:p>
        </w:tc>
      </w:tr>
      <w:tr>
        <w:trPr>
          <w:trHeight w:val="30" w:hRule="atLeast"/>
        </w:trPr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Ерлан Сембекович</w:t>
            </w:r>
          </w:p>
        </w:tc>
        <w:tc>
          <w:tcPr>
            <w:tcW w:w="10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экономической интеграции Министерства по инвестициям и развитию Республики Казахстан</w:t>
            </w:r>
          </w:p>
        </w:tc>
      </w:tr>
      <w:tr>
        <w:trPr>
          <w:trHeight w:val="30" w:hRule="atLeast"/>
        </w:trPr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Асильбекова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Мейрамгуль Токтабековна</w:t>
            </w:r>
          </w:p>
        </w:tc>
        <w:tc>
          <w:tcPr>
            <w:tcW w:w="10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управления организации таможенного контроля Департамента таможенного контроля Комитета государственных доходов Министерства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Беделбаева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Юлия Андреевна</w:t>
            </w:r>
          </w:p>
        </w:tc>
        <w:tc>
          <w:tcPr>
            <w:tcW w:w="10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супервайзер по таможенным вопросам акционерного общества "Эйр Астана"</w:t>
            </w:r>
          </w:p>
        </w:tc>
      </w:tr>
      <w:tr>
        <w:trPr>
          <w:trHeight w:val="30" w:hRule="atLeast"/>
        </w:trPr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Мария Николаевна</w:t>
            </w:r>
          </w:p>
        </w:tc>
        <w:tc>
          <w:tcPr>
            <w:tcW w:w="10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супервайзер по транзитным грузам акционерного общества "Эйр Астана" </w:t>
            </w:r>
          </w:p>
        </w:tc>
      </w:tr>
      <w:tr>
        <w:trPr>
          <w:trHeight w:val="30" w:hRule="atLeast"/>
        </w:trPr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Жанобек Толегенович</w:t>
            </w:r>
          </w:p>
        </w:tc>
        <w:tc>
          <w:tcPr>
            <w:tcW w:w="10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 Ассоциации независимых уполномоченных экономических операторов Казахстана</w:t>
            </w:r>
          </w:p>
        </w:tc>
      </w:tr>
      <w:tr>
        <w:trPr>
          <w:trHeight w:val="30" w:hRule="atLeast"/>
        </w:trPr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Вербовец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 Иванович</w:t>
            </w:r>
          </w:p>
        </w:tc>
        <w:tc>
          <w:tcPr>
            <w:tcW w:w="10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таможенный брокер акционерного общества "Эйр Астана"</w:t>
            </w:r>
          </w:p>
        </w:tc>
      </w:tr>
      <w:tr>
        <w:trPr>
          <w:trHeight w:val="30" w:hRule="atLeast"/>
        </w:trPr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Гимадиев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Ильдар Каримович</w:t>
            </w:r>
          </w:p>
        </w:tc>
        <w:tc>
          <w:tcPr>
            <w:tcW w:w="10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 по правительственным и корпоративным вопросам акционерного общества "Эйр Астана"</w:t>
            </w:r>
          </w:p>
        </w:tc>
      </w:tr>
      <w:tr>
        <w:trPr>
          <w:trHeight w:val="30" w:hRule="atLeast"/>
        </w:trPr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Джапаева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Алия Кайрлиевна</w:t>
            </w:r>
          </w:p>
        </w:tc>
        <w:tc>
          <w:tcPr>
            <w:tcW w:w="10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партнер товарищества с ограниченной ответственностью "Эрнст энд Янг Казахстан"</w:t>
            </w:r>
          </w:p>
        </w:tc>
      </w:tr>
      <w:tr>
        <w:trPr>
          <w:trHeight w:val="30" w:hRule="atLeast"/>
        </w:trPr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Досымханова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Шолпан Шадибековна</w:t>
            </w:r>
          </w:p>
        </w:tc>
        <w:tc>
          <w:tcPr>
            <w:tcW w:w="10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 по таможенным вопросам товарищества с ограниченной ответственностью "Делойт ТСФ"</w:t>
            </w:r>
          </w:p>
        </w:tc>
      </w:tr>
      <w:tr>
        <w:trPr>
          <w:trHeight w:val="30" w:hRule="atLeast"/>
        </w:trPr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Камзина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Гульдана Сагадатовна</w:t>
            </w:r>
          </w:p>
        </w:tc>
        <w:tc>
          <w:tcPr>
            <w:tcW w:w="10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 управления товарной номенклатуры, тарифного регулирования и таможенной стоимости Департамента таможенного оформления Комитета государственных доходов Министерства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Теодор Лазаревич</w:t>
            </w:r>
          </w:p>
        </w:tc>
        <w:tc>
          <w:tcPr>
            <w:tcW w:w="10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секретарь Союза международных автомобильных перевозчиков Республики Казахстан</w:t>
            </w:r>
          </w:p>
        </w:tc>
      </w:tr>
      <w:tr>
        <w:trPr>
          <w:trHeight w:val="30" w:hRule="atLeast"/>
        </w:trPr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 Кван-Енович</w:t>
            </w:r>
          </w:p>
        </w:tc>
        <w:tc>
          <w:tcPr>
            <w:tcW w:w="10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о. директора филиала товарищества с ограниченной ответственностью "ЕАТ"</w:t>
            </w:r>
          </w:p>
        </w:tc>
      </w:tr>
      <w:tr>
        <w:trPr>
          <w:trHeight w:val="30" w:hRule="atLeast"/>
        </w:trPr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Кононова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Олеся Юрьевна</w:t>
            </w:r>
          </w:p>
        </w:tc>
        <w:tc>
          <w:tcPr>
            <w:tcW w:w="10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 по грузовым авиаперевозкам акционерного общества "Эйр Астана"</w:t>
            </w:r>
          </w:p>
        </w:tc>
      </w:tr>
      <w:tr>
        <w:trPr>
          <w:trHeight w:val="30" w:hRule="atLeast"/>
        </w:trPr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Кулышов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Сабыр Маликович</w:t>
            </w:r>
          </w:p>
        </w:tc>
        <w:tc>
          <w:tcPr>
            <w:tcW w:w="10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директор по транспортной логистике Союза транспортников Казахстана "Kazlogistics"</w:t>
            </w:r>
          </w:p>
        </w:tc>
      </w:tr>
      <w:tr>
        <w:trPr>
          <w:trHeight w:val="30" w:hRule="atLeast"/>
        </w:trPr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Манкеев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Асхат Керимбаевич</w:t>
            </w:r>
          </w:p>
        </w:tc>
        <w:tc>
          <w:tcPr>
            <w:tcW w:w="10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 департамента таможенного администрирования Национальной палаты предпринимателей Республики Казахстан "Атамекен"</w:t>
            </w:r>
          </w:p>
        </w:tc>
      </w:tr>
      <w:tr>
        <w:trPr>
          <w:trHeight w:val="30" w:hRule="atLeast"/>
        </w:trPr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Серик Саменович</w:t>
            </w:r>
          </w:p>
        </w:tc>
        <w:tc>
          <w:tcPr>
            <w:tcW w:w="10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 департамента таможенного администрирования Национальной палаты предпринимателей Республики Казахстан "Атамекен"</w:t>
            </w:r>
          </w:p>
        </w:tc>
      </w:tr>
      <w:tr>
        <w:trPr>
          <w:trHeight w:val="30" w:hRule="atLeast"/>
        </w:trPr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Нурпеисов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 Мухамедьярович</w:t>
            </w:r>
          </w:p>
        </w:tc>
        <w:tc>
          <w:tcPr>
            <w:tcW w:w="10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управления организации таможенного контроля Департамента таможенного контроля Комитета государственных доходов Министерства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 Жанбырбаевна</w:t>
            </w:r>
          </w:p>
        </w:tc>
        <w:tc>
          <w:tcPr>
            <w:tcW w:w="10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экспертизы проектов в сфере экономической интеграции Министерства юстиции Республики Казахстан</w:t>
            </w:r>
          </w:p>
        </w:tc>
      </w:tr>
      <w:tr>
        <w:trPr>
          <w:trHeight w:val="30" w:hRule="atLeast"/>
        </w:trPr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Поплавcкий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Виталий Иванович</w:t>
            </w:r>
          </w:p>
        </w:tc>
        <w:tc>
          <w:tcPr>
            <w:tcW w:w="10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генерального секретаря Союза международных автомобильных перевозчиков Республики Казахстан</w:t>
            </w:r>
          </w:p>
        </w:tc>
      </w:tr>
      <w:tr>
        <w:trPr>
          <w:trHeight w:val="30" w:hRule="atLeast"/>
        </w:trPr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Садвакасова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Индира Курмангазыевна</w:t>
            </w:r>
          </w:p>
        </w:tc>
        <w:tc>
          <w:tcPr>
            <w:tcW w:w="10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генерального директора Союза транспортников Казахстана "Kazlogistics"</w:t>
            </w:r>
          </w:p>
        </w:tc>
      </w:tr>
      <w:tr>
        <w:trPr>
          <w:trHeight w:val="30" w:hRule="atLeast"/>
        </w:trPr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Сукуров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Нурболат Николаевич</w:t>
            </w:r>
          </w:p>
        </w:tc>
        <w:tc>
          <w:tcPr>
            <w:tcW w:w="10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директор Представительства Национальной палаты предпринимателей Республики Казахстан "Атамекен" в Российской Федерации </w:t>
            </w:r>
          </w:p>
        </w:tc>
      </w:tr>
      <w:tr>
        <w:trPr>
          <w:trHeight w:val="30" w:hRule="atLeast"/>
        </w:trPr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Суттыгожанов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Батырханович</w:t>
            </w:r>
          </w:p>
        </w:tc>
        <w:tc>
          <w:tcPr>
            <w:tcW w:w="10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президента Ассоциации независимых уполномоченных экономических операторов Казахстана</w:t>
            </w:r>
          </w:p>
        </w:tc>
      </w:tr>
      <w:tr>
        <w:trPr>
          <w:trHeight w:val="30" w:hRule="atLeast"/>
        </w:trPr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Умытбаев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Берик Алтаевич</w:t>
            </w:r>
          </w:p>
        </w:tc>
        <w:tc>
          <w:tcPr>
            <w:tcW w:w="10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директора Представительства Национальной палаты предпринимателей Республики Казахстан "Атамекен" в Российской Федерации </w:t>
            </w:r>
          </w:p>
        </w:tc>
      </w:tr>
      <w:tr>
        <w:trPr>
          <w:trHeight w:val="30" w:hRule="atLeast"/>
        </w:trPr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Шаимов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 Аблаевич</w:t>
            </w:r>
          </w:p>
        </w:tc>
        <w:tc>
          <w:tcPr>
            <w:tcW w:w="10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управления товарной номенклатуры, тарифного регулирования и таможенной стоимости Департамента таможенного оформления Комитета государственных доходов Министерства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Шайкенова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 Темиргалиевна</w:t>
            </w:r>
          </w:p>
        </w:tc>
        <w:tc>
          <w:tcPr>
            <w:tcW w:w="10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 по связям с Правительством акционерного общества "Эйр Астана"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Кыргызской Республики</w:t>
            </w:r>
          </w:p>
        </w:tc>
      </w:tr>
      <w:tr>
        <w:trPr>
          <w:trHeight w:val="30" w:hRule="atLeast"/>
        </w:trPr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Ашимов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Мурат Шамратович</w:t>
            </w:r>
          </w:p>
        </w:tc>
        <w:tc>
          <w:tcPr>
            <w:tcW w:w="10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Первого управления Государственного комитета национальной безопасности Кыргызской Республики</w:t>
            </w:r>
          </w:p>
        </w:tc>
      </w:tr>
      <w:tr>
        <w:trPr>
          <w:trHeight w:val="30" w:hRule="atLeast"/>
        </w:trPr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Байсеркеев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Бакыт Закирович</w:t>
            </w:r>
          </w:p>
        </w:tc>
        <w:tc>
          <w:tcPr>
            <w:tcW w:w="10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перспективных программ таможенного дела Управления организации таможенного дела Государственной таможенной службы при Правительстве Кыргызской Республики</w:t>
            </w:r>
          </w:p>
        </w:tc>
      </w:tr>
      <w:tr>
        <w:trPr>
          <w:trHeight w:val="30" w:hRule="atLeast"/>
        </w:trPr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Бекбоев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Бектур Замирович</w:t>
            </w:r>
          </w:p>
        </w:tc>
        <w:tc>
          <w:tcPr>
            <w:tcW w:w="10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таможенного оформления Управления организации таможенного дела Государственной таможенной службы при Правительстве Кыргызской Республики</w:t>
            </w:r>
          </w:p>
        </w:tc>
      </w:tr>
      <w:tr>
        <w:trPr>
          <w:trHeight w:val="30" w:hRule="atLeast"/>
        </w:trPr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Кулмамбетов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Самат Дилдемуратович</w:t>
            </w:r>
          </w:p>
        </w:tc>
        <w:tc>
          <w:tcPr>
            <w:tcW w:w="10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Отделом таможенной политики Министерства экономики Кыргызской Республики</w:t>
            </w:r>
          </w:p>
        </w:tc>
      </w:tr>
      <w:tr>
        <w:trPr>
          <w:trHeight w:val="30" w:hRule="atLeast"/>
        </w:trPr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Сеиткулов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Акылбек Султанбекович</w:t>
            </w:r>
          </w:p>
        </w:tc>
        <w:tc>
          <w:tcPr>
            <w:tcW w:w="10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 отдела технического надзора Дорожно-патрульной службы Министерства внутренних дел Кыргызской Республики</w:t>
            </w:r>
          </w:p>
        </w:tc>
      </w:tr>
      <w:tr>
        <w:trPr>
          <w:trHeight w:val="30" w:hRule="atLeast"/>
        </w:trPr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 Витальевич</w:t>
            </w:r>
          </w:p>
        </w:tc>
        <w:tc>
          <w:tcPr>
            <w:tcW w:w="10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оперуполномоченный отдела по борьбе с налоговыми и таможенными преступлениями Оперативного управления Государственной службы по борьбе с экономическими преступлениями при Правительстве Кыргызской Республики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Российской Федерации</w:t>
            </w:r>
          </w:p>
        </w:tc>
      </w:tr>
      <w:tr>
        <w:trPr>
          <w:trHeight w:val="30" w:hRule="atLeast"/>
        </w:trPr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Амельянович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Сергей Александрович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заместитель начальника Главного управления организации таможенного оформления и таможенного контроля Федеральной таможенной службы</w:t>
            </w:r>
          </w:p>
        </w:tc>
      </w:tr>
      <w:tr>
        <w:trPr>
          <w:trHeight w:val="30" w:hRule="atLeast"/>
        </w:trPr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Антипов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Михаил Константинович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координации, развития и регулирования внешнеэкономической деятельности Министерства экономического развития Российской Федерации</w:t>
            </w:r>
          </w:p>
        </w:tc>
      </w:tr>
      <w:tr>
        <w:trPr>
          <w:trHeight w:val="30" w:hRule="atLeast"/>
        </w:trPr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Боголюбов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Андрей Владимирович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организации электронного взаимодействия федерального государственного унитарного предприятия "РОСТЭК"</w:t>
            </w:r>
          </w:p>
        </w:tc>
      </w:tr>
      <w:tr>
        <w:trPr>
          <w:trHeight w:val="30" w:hRule="atLeast"/>
        </w:trPr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Бражников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Михаил Юрьевич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консультант отдела сотрудничества со странами Евразийского экономического союза, Содружества Независимых Государств Управления таможенного сотрудничества Федеральной таможенной службы</w:t>
            </w:r>
          </w:p>
        </w:tc>
      </w:tr>
      <w:tr>
        <w:trPr>
          <w:trHeight w:val="30" w:hRule="atLeast"/>
        </w:trPr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Бубело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Михаил Валерьевич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отдела методологии и организации функционирования единой транзитной системы Главного управления организации федеральных таможенных доходов и тарифного регулирования Федеральной таможенной службы</w:t>
            </w:r>
          </w:p>
        </w:tc>
      </w:tr>
      <w:tr>
        <w:trPr>
          <w:trHeight w:val="30" w:hRule="atLeast"/>
        </w:trPr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Полина Сергеевна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правового управления по таможенным вопросам общества с ограниченной ответственностью "Страховая компания "Арсеналъ"</w:t>
            </w:r>
          </w:p>
        </w:tc>
      </w:tr>
      <w:tr>
        <w:trPr>
          <w:trHeight w:val="30" w:hRule="atLeast"/>
        </w:trPr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Викентьев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Вячеслав Анатольевич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региональный менеджер по взаимодействию с таможенными органами Постоянного представительства IRU в Евразии</w:t>
            </w:r>
          </w:p>
        </w:tc>
      </w:tr>
      <w:tr>
        <w:trPr>
          <w:trHeight w:val="30" w:hRule="atLeast"/>
        </w:trPr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Гуляев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Андрей Александрович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 Комитета по интеграции, торгово-таможенной политике и ВТО Российского союза промышленников и предпринимателей</w:t>
            </w:r>
          </w:p>
        </w:tc>
      </w:tr>
      <w:tr>
        <w:trPr>
          <w:trHeight w:val="30" w:hRule="atLeast"/>
        </w:trPr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Сергей Алексеевич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организации таможенных услуг центра по таможенной деятельности открытого акционерного общества "Российские железные дороги"</w:t>
            </w:r>
          </w:p>
        </w:tc>
      </w:tr>
      <w:tr>
        <w:trPr>
          <w:trHeight w:val="30" w:hRule="atLeast"/>
        </w:trPr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Кожанков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Антон Юрьевич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генерального директора по правовым вопросам общества с ограниченной ответственностью "Таможенно-Брокерский Центр"</w:t>
            </w:r>
          </w:p>
        </w:tc>
      </w:tr>
      <w:tr>
        <w:trPr>
          <w:trHeight w:val="30" w:hRule="atLeast"/>
        </w:trPr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Кузичев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Станислав Анатольевич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отдела анализа и совершенствования правил осуществления внешнеэкономической деятельности Департамента координации, развития и регулирования внешнеэкономической деятельности Министерства экономического развития Российской Федерации</w:t>
            </w:r>
          </w:p>
        </w:tc>
      </w:tr>
      <w:tr>
        <w:trPr>
          <w:trHeight w:val="30" w:hRule="atLeast"/>
        </w:trPr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Кухтов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Констатин Юрьевич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методологии и организации функционирования единой транзитной системы Главного управления организации федеральных таможенных доходов и тарифного регулирования Федеральной таможенной службы</w:t>
            </w:r>
          </w:p>
        </w:tc>
      </w:tr>
      <w:tr>
        <w:trPr>
          <w:trHeight w:val="30" w:hRule="atLeast"/>
        </w:trPr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Юлия Владимировна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советник отдела развития наднациональных институтов Департамента взаимодействия с органами Таможенного союза и экономического сотрудничества со странами СНГ Министерства экономического развития Российской Федерации</w:t>
            </w:r>
          </w:p>
        </w:tc>
      </w:tr>
      <w:tr>
        <w:trPr>
          <w:trHeight w:val="30" w:hRule="atLeast"/>
        </w:trPr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Лякишева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Марина Всеволодовна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председатель экспертного совета по вопросам таможенного регулирования при Комитете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интеграции, торгово-таможенной политике и ВТО Российского союза промышленников и предпринимателей</w:t>
            </w:r>
          </w:p>
        </w:tc>
      </w:tr>
      <w:tr>
        <w:trPr>
          <w:trHeight w:val="30" w:hRule="atLeast"/>
        </w:trPr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Новикова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Елена Владимировна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департамента таможенной деятельности общества с ограниченной ответственностью "С7 КАРГО"</w:t>
            </w:r>
          </w:p>
        </w:tc>
      </w:tr>
      <w:tr>
        <w:trPr>
          <w:trHeight w:val="30" w:hRule="atLeast"/>
        </w:trPr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Людмила Константиновна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департамента по работе с государственными органами общества с ограниченной ответственностью "ФИТ"</w:t>
            </w:r>
          </w:p>
        </w:tc>
      </w:tr>
      <w:tr>
        <w:trPr>
          <w:trHeight w:val="30" w:hRule="atLeast"/>
        </w:trPr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Семашко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Сергей Александрович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Главного управления организации федеральных таможенных доходов и тарифного регулирования Федеральной таможенной службы</w:t>
            </w:r>
          </w:p>
        </w:tc>
      </w:tr>
      <w:tr>
        <w:trPr>
          <w:trHeight w:val="30" w:hRule="atLeast"/>
        </w:trPr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Фомин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 Сергеевич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администрирования обеспечения таможенных платежей Главного управления организации федеральных таможенных доходов и тарифного регулирования Федеральной таможенной службы</w:t>
            </w:r>
          </w:p>
        </w:tc>
      </w:tr>
      <w:tr>
        <w:trPr>
          <w:trHeight w:val="30" w:hRule="atLeast"/>
        </w:trPr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Татьяна Сергеевна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государственный таможенный инспектор отдела администрирования обеспечения таможенных платежей Главного управления организации федеральных таможенных доходов и тарифного регулирования Федеральной таможенной службы</w:t>
            </w:r>
          </w:p>
        </w:tc>
      </w:tr>
      <w:tr>
        <w:trPr>
          <w:trHeight w:val="30" w:hRule="atLeast"/>
        </w:trPr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Чурсина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Анастасия Юрьевна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правления некоммерческого партнерства "ГПУ ВЭД "ГЕРМЕС"</w:t>
            </w:r>
          </w:p>
        </w:tc>
      </w:tr>
      <w:tr>
        <w:trPr>
          <w:trHeight w:val="30" w:hRule="atLeast"/>
        </w:trPr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Виталий Николаевич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департамента МДП и таможенных систем Ассоциации международных автомобильных перевозок (АСМАП)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Евразийской экономической комиссии</w:t>
            </w:r>
          </w:p>
        </w:tc>
      </w:tr>
      <w:tr>
        <w:trPr>
          <w:trHeight w:val="30" w:hRule="atLeast"/>
        </w:trPr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Ауезхан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Адилхан Дабейханович</w:t>
            </w:r>
          </w:p>
        </w:tc>
        <w:tc>
          <w:tcPr>
            <w:tcW w:w="10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отдела правоприменительной практики и подготовки материалов к рассмотрению дел о нарушении правил конкуренции Департамента антимонопольного регулирования</w:t>
            </w:r>
          </w:p>
        </w:tc>
      </w:tr>
      <w:tr>
        <w:trPr>
          <w:trHeight w:val="30" w:hRule="atLeast"/>
        </w:trPr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Гавричев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Алексей Евгеньевич</w:t>
            </w:r>
          </w:p>
        </w:tc>
        <w:tc>
          <w:tcPr>
            <w:tcW w:w="10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отдела таможенных информационных технологий Департамента таможенной инфраструктуры</w:t>
            </w:r>
          </w:p>
        </w:tc>
      </w:tr>
      <w:tr>
        <w:trPr>
          <w:trHeight w:val="30" w:hRule="atLeast"/>
        </w:trPr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Голополосов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Дмитрий Владимирович</w:t>
            </w:r>
          </w:p>
        </w:tc>
        <w:tc>
          <w:tcPr>
            <w:tcW w:w="10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 отдела железнодорожного транспорта Департамента транспорта и инфраструктуры </w:t>
            </w:r>
          </w:p>
        </w:tc>
      </w:tr>
      <w:tr>
        <w:trPr>
          <w:trHeight w:val="30" w:hRule="atLeast"/>
        </w:trPr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Девочкин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Эдуард Валерьевич</w:t>
            </w:r>
          </w:p>
        </w:tc>
        <w:tc>
          <w:tcPr>
            <w:tcW w:w="10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отдела анализа и проведения расследований на рынках ТЭК Департамента антимонопольного регулирования</w:t>
            </w:r>
          </w:p>
        </w:tc>
      </w:tr>
      <w:tr>
        <w:trPr>
          <w:trHeight w:val="30" w:hRule="atLeast"/>
        </w:trPr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Дуйсенбай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Думан Тусипулы</w:t>
            </w:r>
          </w:p>
        </w:tc>
        <w:tc>
          <w:tcPr>
            <w:tcW w:w="10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автомобильного транспорта Департамента транспорта и инфраструктуры</w:t>
            </w:r>
          </w:p>
        </w:tc>
      </w:tr>
      <w:tr>
        <w:trPr>
          <w:trHeight w:val="30" w:hRule="atLeast"/>
        </w:trPr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 Сергеевич</w:t>
            </w:r>
          </w:p>
        </w:tc>
        <w:tc>
          <w:tcPr>
            <w:tcW w:w="10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таможенных платежей, таможенной стоимости и страны происхождения Департамента таможенного законодательства и правоприменительной практики</w:t>
            </w:r>
          </w:p>
        </w:tc>
      </w:tr>
      <w:tr>
        <w:trPr>
          <w:trHeight w:val="30" w:hRule="atLeast"/>
        </w:trPr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Ковалев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 Васильевич</w:t>
            </w:r>
          </w:p>
        </w:tc>
        <w:tc>
          <w:tcPr>
            <w:tcW w:w="10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отдела предпринимательства, услуг и инвестиций Департамента развития предпринимательской деятельности</w:t>
            </w:r>
          </w:p>
        </w:tc>
      </w:tr>
      <w:tr>
        <w:trPr>
          <w:trHeight w:val="30" w:hRule="atLeast"/>
        </w:trPr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Нистюк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 Иванович</w:t>
            </w:r>
          </w:p>
        </w:tc>
        <w:tc>
          <w:tcPr>
            <w:tcW w:w="10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таможенных операций и таможенного контроля Департамента таможенного законодательства и правоприменительной практики</w:t>
            </w:r>
          </w:p>
        </w:tc>
      </w:tr>
      <w:tr>
        <w:trPr>
          <w:trHeight w:val="30" w:hRule="atLeast"/>
        </w:trPr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Перминов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Кирилл Олегович</w:t>
            </w:r>
          </w:p>
        </w:tc>
        <w:tc>
          <w:tcPr>
            <w:tcW w:w="10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отдела интеграции информационных систем таможенных органов Департамента таможенной инфраструктуры</w:t>
            </w:r>
          </w:p>
        </w:tc>
      </w:tr>
      <w:tr>
        <w:trPr>
          <w:trHeight w:val="30" w:hRule="atLeast"/>
        </w:trPr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Николай Иванович</w:t>
            </w:r>
          </w:p>
        </w:tc>
        <w:tc>
          <w:tcPr>
            <w:tcW w:w="10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Правового департамента</w:t>
            </w:r>
          </w:p>
        </w:tc>
      </w:tr>
      <w:tr>
        <w:trPr>
          <w:trHeight w:val="30" w:hRule="atLeast"/>
        </w:trPr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Сафонова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Елена Анатольевна</w:t>
            </w:r>
          </w:p>
        </w:tc>
        <w:tc>
          <w:tcPr>
            <w:tcW w:w="10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отдела таможенных платежей, таможенной стоимости и страны происхождения Департамента таможенного законодательства и правоприменительной практики</w:t>
            </w:r>
          </w:p>
        </w:tc>
      </w:tr>
      <w:tr>
        <w:trPr>
          <w:trHeight w:val="30" w:hRule="atLeast"/>
        </w:trPr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Соколов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Сергей Михайлович</w:t>
            </w:r>
          </w:p>
        </w:tc>
        <w:tc>
          <w:tcPr>
            <w:tcW w:w="10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консультант отдела таможенных операций и таможенного контроля Департамента таможенного законодательства и правоприменительной практики</w:t>
            </w:r>
          </w:p>
        </w:tc>
      </w:tr>
      <w:tr>
        <w:trPr>
          <w:trHeight w:val="30" w:hRule="atLeast"/>
        </w:trPr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Шиндина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Ольга Петровна</w:t>
            </w:r>
          </w:p>
        </w:tc>
        <w:tc>
          <w:tcPr>
            <w:tcW w:w="10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отдела правовой экспертизы решений Комиссии Правового департамента</w:t>
            </w:r>
          </w:p>
        </w:tc>
      </w:tr>
      <w:tr>
        <w:trPr>
          <w:trHeight w:val="30" w:hRule="atLeast"/>
        </w:trPr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Юлегин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Артем Александрович</w:t>
            </w:r>
          </w:p>
        </w:tc>
        <w:tc>
          <w:tcPr>
            <w:tcW w:w="10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адвокатирования предпринимательства Департамента развития предпринимательской деятельности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