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9335" w14:textId="0169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налоговой политике и администрированию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сентября 2015 года № 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налоговой политике и администрированию.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128.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г. № 97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налоговой политике и</w:t>
      </w:r>
      <w:r>
        <w:br/>
      </w:r>
      <w:r>
        <w:rPr>
          <w:rFonts w:ascii="Times New Roman"/>
          <w:b/>
          <w:i w:val="false"/>
          <w:color w:val="000000"/>
        </w:rPr>
        <w:t>администрированию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даты его опубликования на официальном сайте Евразийского экономического союза); от 24.04.2018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26.03.2019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07.04.2020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24.08.2021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Сурен Фрунзевич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международного сотрудничества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Алавердян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 Арамаисович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доходной политики и методологии администрирования аппарата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Аветисян Наируи Рафиковна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трансфертного ценообразования и международных программ Управления международного сотрудничества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Артур Манвелович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администрирования Управления доходной политики и методологии администрирования аппарата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Алоян Асанет Алексановна</w:t>
            </w:r>
          </w:p>
          <w:bookmarkEnd w:id="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налогов и обязательных платежей Управления методологии администрирования и процедур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таможенной политики и законодательного регулирования Евразийского экономического союза Управления доходной политики и методологии администрирования аппарата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Гулиджоглян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Гегам Арамович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налоговый инспектор отдела методологии налогов и обязательных платежей Управления методологии администрирования, процедур и обслуживания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 Артур Шураевич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Назарян Армен Арамаисович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реализации проектов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Патурян Сергей Ванушевич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 Арман Вачаганович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 Лерник Варужанович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методологии администрирования, процедур и обслуживания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Фаградян Нарине Мартиновна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налоговый инспектор отдела налогового сотрудничества Управления международного сотрудничества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Грачья Арамович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методологии администрирования и процедур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Аветисян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Юриковна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начальника Управления информационных технологий Комитета государственных доходов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Наируи Рафиковна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трансфертного ценообразования и налогового сотрудничества Управления международного сотрудничества Комитета государственных доходов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Манвелович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политики доходов и методологии налогового администрирования Управления политики доходов и методологии администрирования аппарата Министерства финансов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Лерник Варужанович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методологии администрирования и процедур Комитета государственных доходов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Вячеславович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налоговой политики и доходов бюджета – начальник Управления налоговой политики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 Андрей Владимирович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– начальник отдела косвенного налогообложения, имущественных налогов и иных платежей управления налоговой политики Главного управления налоговой политики и доходов бюджета Министерства финансов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Новикова Светлана Ивановна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косвенного налогообложения Главного управления методологии налогообложения Министерства по налогам и сборам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Петровна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налоговой политики – начальник отдела налогообложения доходов Главного управления налоговой политики и доходов бюджета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налогового сотрудничества Министерства по налогам и сборам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Турцевич Татьяна Геннадьевна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проектов налогового администрирования Главного управления развития налоговых органов Министерства по налогам и сборам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Болтач Лариса Николаевна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подакцизных товаров Главного управления контроля реализации товаров и услуг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Конюшко Максим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косвенного налогообложения, имущественных налогов и иных платежей управления налоговой политики Главного управления налоговой политики и доходов бюджета Министерства финансов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Прохорик Михаил Владимирович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методологии и координации государственных программ Министерства экономики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налогового сотрудничества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налогам и сборам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финансов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налоговой политики и доходов бюджета Министерства финансов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Петровна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прямого налогообложения и особых налоговых режимов управления налоговой политики Главного управления налоговой политики и доходов бюджета Министерства финансов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Кеменгерович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налоговой и таможенной политики Министерства национальной экономики Республики 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Бекишева Сания Беккалиевна</w:t>
            </w:r>
          </w:p>
          <w:bookmarkEnd w:id="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налогообложения нерезидентов Департамента методологии налогообложения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Сагнаев Ерлан Ермекович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администрирования налога на добавленную стоимость Департамента налогового контроля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Дюсембекова Айнур Рамазановна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экспортного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Дина Кабдылманаповна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всеобщего декларирования Департамента цифровизации и государственных услуг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Айдар Джуманович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налогообложения нерезидентов Департамента методологии налогообложения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Шаймаханов Нурлыбек Акылбекович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налоговой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Габдылхаир Абдыкаримович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налоговой политики Департамента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таможенной политики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Байтемирова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Акпанбаевна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налогообложения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взаимодействия Департамента налоговой и таможенной политики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 Бауыржанкызы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администрирования 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 Департамента администрирования Комитета государственных доходов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торговли Департамента экономической интеграции Министерства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Жанбулатова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Женыс Сайлаубековна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налогообложения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 Калыбайкызы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Сержанович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экспортного контроля Комитета государственных доходов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Кеменгерович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 Беккалиевна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заместителя директора Департамента налогового и таможенного законодательства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Кабдылманаповна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всеобщего декларирования Департамента государственных услуг Комитета государственных доходов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Ермекович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налоговой и таможенной политики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Шаймаханов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 Акылбекович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налоговой и таможенной политики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Бекболот Абдыганыевич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Айнура Каниметовна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инспектор отдела взаимодействия с ЕАЭС Управления контроля за косвенными налогами Государственной налоговой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Жамакеев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 Жумакадырович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по специальным налоговым режимам и страховым взносам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Карагулова Айдай Нурдиновна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налоговой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Кочкоров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Тойчубаевич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прогнозирования государственных доходов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 Айгуль Анаркуловна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инспектор отдела взаимодействия с ЕАЭС Управления контроля за косвенными налогами Государственной налоговой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Надырбеков Рысбек Асанбекович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налогов Управления методологии Государственной налоговой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Осмоналиев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Чынгыз Мидинович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аналитической работы Государственной налоговой службы при Министерстве экономики и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 Уманбекович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контроля Управления проверок Государственной налоговой службы при Министерстве экономики и финансов Кыргызской Республики;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Умтулов Нурлан Джумалиевич</w:t>
            </w:r>
          </w:p>
          <w:bookmarkEnd w:id="1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методологии Государственной налоговой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Ысабеков Кубанычбек Абдимуталипович</w:t>
            </w:r>
          </w:p>
          <w:bookmarkEnd w:id="1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налоговой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Казатова Фатима Бектургановна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 с ЕАЭС Управления контроля за косвенными налогами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Аясбекович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налоговой политики Управления налоговой политики Министерства экономики и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налоговой политики Управления налоговой политики Министерства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Бекболот Абдыганыевич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и финансов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Каниметовна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по работе с ЕАЭС Управления методологии Государственной налоговой службы при Министерстве экономики и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Жамакеев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 Жумакадырович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по специальным налоговым режимам Государственной налоговой службы при Министерстве экономики и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Фатима Бектургановна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 работе с ЕАЭС Управления методологии Государственной налоговой службы при Министерстве экономики и финансов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Айдай Нурдиновна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налоговой службы при Министерстве экономики и финансов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Тойчубаевич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прогнозирования государственных доходов Министерства экономики и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Анаркуловна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инспектор отдела по работе с ЕАЭС Управления методологии Государственной налоговой службы при Министерстве экономики и финансов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Надырбеков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Асанбекович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налогов Управления методологии Государственной налоговой службы при Министерстве экономики и финансов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Умтулов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Джумалиевич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методологии Государственной налоговой службы при Министерстве экономики и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Кубанычбек Абдимуталипович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налоговой политики Министерства экономики и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Бартенев Константин Николаевич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методологии автоматизации камерального контроля Управления камерального контроля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Белоцерковская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международного сотрудничества и валютного контроля Федеральной налоговой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Водовозов Александр Александрович 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налогообложения юридических лиц Федеральной налоговой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косвенных налогов Департамента налоговой и таможенно-тарифной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регистрации и учета управления анализа и методологии департамента проектирования и разработки программного обеспечения акционерного общества "Главный научный инновационный внедренческий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налога на добавленную стоимость  Управления налогообложения юридических лиц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Департамента налоговой и таможенно-тарифной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Стенникова Ольга Олеговна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организации камерального контроля Управления камерального контроля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обеспечения информационного взаимодействия с внешними организациями и налогоплательщиками в электронном виде Управления информационных технологий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Голышева Людмила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советника отдела налога на добавленную стоимость Управления налогообложения юридических лиц Федеральной налоговой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 Дмитрий Анатольевич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информационных технологий Федеральной налоговой службы;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сотрудничества и валютного контроля Федеральной налоговой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 Вертолиевич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налоговой политики Министерства финансов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Касьянова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аналитик управления функциональной архитектуры группы функциональных аналитиков акционерного общества "Главный научный инновационный внедренческий центр"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финансов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 Юрьевна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налогового стимулирования Департамента инвестиционной политики и развития малого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среднего предпринимательства Министерства экономического развития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организации камерального контроля Управления камерального контроля Федеральной налоговой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Шепелева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Вячеславовна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налоговой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Белоцерковская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сопровождения международных мероприятий Управления международного сотрудничества и валютного контроля Федеральной налоговой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налога на добавленную стоимость Департамента налоговой политики Министерства финансов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налога на добавленную стоимость Департамента налоговой политики Министерства финансов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камерального контроля Управления камерального контроля Федеральной налоговой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