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4b9c" w14:textId="5014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сентября 2015 года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распоряжением Коллегии Евразийской экономической комиссии от 26.09.2017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 Консультативного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защиты прав потребителей государств – членов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г. № 101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вопросам защиты</w:t>
      </w:r>
      <w:r>
        <w:br/>
      </w:r>
      <w:r>
        <w:rPr>
          <w:rFonts w:ascii="Times New Roman"/>
          <w:b/>
          <w:i w:val="false"/>
          <w:color w:val="000000"/>
        </w:rPr>
        <w:t>прав потребителей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25.10.2016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1"/>
        <w:gridCol w:w="1433"/>
        <w:gridCol w:w="985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Республики Армения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Рубенович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Карленович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регулирования рынка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инфраструктуры качества и технического регулирования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Оганнисян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Арег Леваевич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недобросовестной конкуренции – заместитель начальника Управления по контролю аппарата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Самвелович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Оганесович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инспекционного органа по надзору за рынком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защиты прав потребителей и контроля за рекламой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Буссель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Олегович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надзора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 Брониславович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Григорьевна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экономики секторов услуг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Айдай Эркиновна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Абасканович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Прусаков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защиты прав потребителей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Викторович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Аскарович 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корпоративного фонда "Казахстанский фонд защиты прав потребителей"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Игоревич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Общероссийской общественной организации потребителей "Союз по защите прав потребителей финансовых услуг" (Финпотребсоюз)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торговых компаний и товаропроизводителей электробытовой и компьютерной техники (РАТЭК)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Дмитриевич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Международной конфедерации обществ потребителей (КонфОП)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Аскарович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корпоративного фонда "Казахстанский фонд защиты прав потребителей"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 Казиевич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малого и среднего бизнеса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Туретаевич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