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d75b" w14:textId="dfdd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взаимодействию контролирующих органов на таможенной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6 октября 2015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Состав Консультативного комитета по взаимодействию контролирующих органов на таможенной границе Евразийского экономического союза,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 75, после раздела «От Республики Казахстан» дополнить разделом «От Кыргызской Республики»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«От Кыргызской Республики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5"/>
        <w:gridCol w:w="7555"/>
      </w:tblGrid>
      <w:tr>
        <w:trPr>
          <w:trHeight w:val="30" w:hRule="atLeast"/>
        </w:trPr>
        <w:tc>
          <w:tcPr>
            <w:tcW w:w="6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Бейшенкулов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Фронтбекович</w:t>
            </w:r>
          </w:p>
        </w:tc>
        <w:tc>
          <w:tcPr>
            <w:tcW w:w="7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Государственной инспекции по ветеринарной и фитосанитарной безопасности при Правительстве Кыргызской Республики – главный государственный фитосанитарный инспектор Кыргызской Республики</w:t>
            </w:r>
          </w:p>
        </w:tc>
      </w:tr>
      <w:tr>
        <w:trPr>
          <w:trHeight w:val="30" w:hRule="atLeast"/>
        </w:trPr>
        <w:tc>
          <w:tcPr>
            <w:tcW w:w="6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Бирназаров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Болот Коеналиевич</w:t>
            </w:r>
          </w:p>
        </w:tc>
        <w:tc>
          <w:tcPr>
            <w:tcW w:w="7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организации таможенного дела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6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Джусупова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Джаныл Джусуповна</w:t>
            </w:r>
          </w:p>
        </w:tc>
        <w:tc>
          <w:tcPr>
            <w:tcW w:w="7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6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Таалайбек Имашович</w:t>
            </w:r>
          </w:p>
        </w:tc>
        <w:tc>
          <w:tcPr>
            <w:tcW w:w="7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и.о. заместителя директора Государственного агентства автомобильного и водного транспорта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6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Аширбай Бапович</w:t>
            </w:r>
          </w:p>
        </w:tc>
        <w:tc>
          <w:tcPr>
            <w:tcW w:w="7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Государственной инспекции по ветеринарной и фитосанитарной безопасности при Правительстве Кыргызской Республики – главный государственный ветеринарный инспектор Кыргызской Республики</w:t>
            </w:r>
          </w:p>
        </w:tc>
      </w:tr>
      <w:tr>
        <w:trPr>
          <w:trHeight w:val="30" w:hRule="atLeast"/>
        </w:trPr>
        <w:tc>
          <w:tcPr>
            <w:tcW w:w="6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 Сапербекович</w:t>
            </w:r>
          </w:p>
        </w:tc>
        <w:tc>
          <w:tcPr>
            <w:tcW w:w="7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Департамента химизации и защиты растений Министерства сельского хозяйства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6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Гульсара Акимовна</w:t>
            </w:r>
          </w:p>
        </w:tc>
        <w:tc>
          <w:tcPr>
            <w:tcW w:w="7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Управления пограничного контроля Государственной пограничной службы Кыргызской Республики</w:t>
            </w:r>
          </w:p>
        </w:tc>
      </w:tr>
      <w:tr>
        <w:trPr>
          <w:trHeight w:val="30" w:hRule="atLeast"/>
        </w:trPr>
        <w:tc>
          <w:tcPr>
            <w:tcW w:w="6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Мамбеталиев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Искандер Султанович</w:t>
            </w:r>
          </w:p>
        </w:tc>
        <w:tc>
          <w:tcPr>
            <w:tcW w:w="7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Главного штаба – первый заместитель председателя Государственной пограничной службы Кыргызской Республики</w:t>
            </w:r>
          </w:p>
        </w:tc>
      </w:tr>
      <w:tr>
        <w:trPr>
          <w:trHeight w:val="30" w:hRule="atLeast"/>
        </w:trPr>
        <w:tc>
          <w:tcPr>
            <w:tcW w:w="6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Нурмат Болотбекович</w:t>
            </w:r>
          </w:p>
        </w:tc>
        <w:tc>
          <w:tcPr>
            <w:tcW w:w="7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ведущий специалист Отдела автомобильного транспорта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6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Сулайманов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Талапбекович</w:t>
            </w:r>
          </w:p>
        </w:tc>
        <w:tc>
          <w:tcPr>
            <w:tcW w:w="7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первый заместитель председателя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6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 Сопубекович</w:t>
            </w:r>
          </w:p>
        </w:tc>
        <w:tc>
          <w:tcPr>
            <w:tcW w:w="7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6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Чодуев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Эркинбек Урайымович</w:t>
            </w:r>
          </w:p>
        </w:tc>
        <w:tc>
          <w:tcPr>
            <w:tcW w:w="7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Министра сельского хозяйства и мелиорации Кыргызской Республики».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Настоящее распоряжение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А. Слепнев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