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5172" w14:textId="e955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рабочей группы по реализации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октября 2015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 рабочей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А. Слепнев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2015 г. № 109  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рабочей группы по реализации Соглашения о введении единых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форм паспорта транспортного средства (паспорта шасси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транспортного средства) и паспорта самоходной машины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других видов техники и организации систем 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паспортов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распоряжением Коллегии Евразийской экономической комиссии от 26.07.2016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21"/>
        <w:gridCol w:w="915"/>
        <w:gridCol w:w="7664"/>
      </w:tblGrid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Шаккалиев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Абаевич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технического регулирования и аккредитации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Авоян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Армине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правовой экспертизы юридического управления Полиции Республики Армения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Асатрян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Артак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технического контроля транспортной инспекции Министерства транспорта и связи Республики Армения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Геворкян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Гегам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Государственной инспекции сельскохозяйственной техники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Зограбян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УМО по сотрудничеству со странами СНГ управления международного сотрудничества штаба Полиции Республики Армения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Карапетян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Артак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финансового планирования текущих бюджетных расходов в сфере транспорта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Управления финансового планирования бюджетных расходов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Налбандян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Левон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отдела реализации проектов Управления внедрения и развития инфраструктуры информационных технологий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стандартизации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 Управления стандартизации, метрологии и технического регулирования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Орданян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Рубен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политики перевозок Управления транспорта Министерства транспорта и связи Республики Армения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Сафарян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Гагик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программного обеспечения и технического обслуживания Государственной инспекции безопасности дорожного движения Республики Армения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Чилингарян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юридического отдела Государственной инспекции безопасности дорожного движения Республики Армения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21"/>
        <w:gridCol w:w="915"/>
        <w:gridCol w:w="766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Высоцкий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Станислав Иванович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– начальник отдела качества и сервисного обслуживания Управления машиностроения Министерства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Горбацевич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 Игоревич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проектов закрытого акционерного общества «БелХард Групп»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Борисович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заместителя генерального директора открытого акционерного общества «ЦНИИТУ» (национальный оператор систем электронных паспортов) по научной работе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Николаевич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регулирования внешней торговли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Анатольевич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Инспекции – государственный инспектор Главной государственной инспекции по надзору за техническим состоянием машин и оборудования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Одерихо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Анатольевич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информационных технологий управления связи и автоматизации Департамента финансов и тыла Министерства внутренних дел Республики Беларусь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Разживина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Александровна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государственных знаков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Николаевич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инспектор по особым поручениям Управления государственной автомобильной инспекции Министерства внутренних дел Республики Беларусь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21"/>
        <w:gridCol w:w="915"/>
        <w:gridCol w:w="766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Дархан Мусагалиевич 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в сфере государственного регулирования Казахстанской моторной компании «Астана Моторс»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Садуакасович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государственных услуг и информационных технологий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Серикович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развитию интеграционных решений и web-проектов акционерного общества «Национальные Информационные Технологии»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Гульмира Амангельдыевна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интеграционных процессов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интеграции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Беркутов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Сунгат Алтайканович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качеству акционерного общества «АЗИЯ АВТО»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Дангилова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Асель Сагидоллаевна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 Шакиевна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информационных технологий Департамента развития государственных услуг и информационных технологий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Исабекович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правового обеспечения и разработки нормативных правовых актов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Жапаркулов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 Бакытович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регулирования интеграционных процессов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 Серикович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Комитета дорожной полиции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Ковригин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Владимирович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информационного отдела акционерного общества «АЗИЯ АВТО»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Асель Серикбаевна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машиностроения Комитета индустриального развития и промышленной безопасности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Малыгин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Викторович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сбыта акционерного общества «АЗИЯ АВТО»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Юрьевна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президента Ассоциации казахстанского автобизнеса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Кыдырханович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машиностроения Комитета промышленности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Садуов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Марат Газизович 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технической политики в растениеводстве Департамента производства и переработки растениеводческой продукции и фитосанитарной безопасности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Гаухар Аскаровна 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экономической интеграции и протокола Департамента международного сотрудничества и экономической интеграции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Алиби Кахарманович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Айжан Ержановна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машиностроения Комитета индустриального развития и промышленной безопасности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Миргали Мурзалиевич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технического секретариата Республиканского государственного предприятия «Казахстанский институт стандартизации и сертификации»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 Алтаевич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Представительства Национальной палаты предпринимателей Республики Казахстан «Атамекен» в Евразийской экономической комиссии в г. Москве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21"/>
        <w:gridCol w:w="915"/>
        <w:gridCol w:w="766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Бактыбек Джуманович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регистрации специальных технологических машин Департамента регистрации транспортных средств и водительского состава при Государственной регистрационной службе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Исмаилов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Султанбек Искендербекович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регистрации имущества Государственной регистрационной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Яковлевич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Ысык-Атинского отдела по регистрации автомототранспортных средств и водительского состава Департамента регистрации транспортных средств и водительского состава при Государственной регистрационной службе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Масютенко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Софья Андреевна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отделом информационных технологий Специализированного центра информационных услуг при Государственной регистрационной службе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Лариса Васильевна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информационными базами автомототранспортных средств и водительского состава государственного учреждения «Специализированный центр информационных услуг» при Государственной регистрационной службе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Суюмбаев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Аманбек Бактыбекович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регулирования систем оценки соответствия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Турдукулов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Кубат Октябрьевич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контроля регистрации транспортных средств и водительского состава Департамента регистрации транспортных средств и водительского состава при Государственной регистрационной службе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Шабданалиев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Нурбек Садырбекович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координации транспортного контроля Государственного агентства автомобильного и водного транспорта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Эшматов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Даниэль Шабданбекович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управления проектами государственного предприятия «Инфоком» при Государственной регистрационной службе при Правительстве Кыргызской Республики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21"/>
        <w:gridCol w:w="915"/>
        <w:gridCol w:w="766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Сергеевич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 директоров акционерного общества «Электронный паспорт»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Андреевич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Иванович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растениеводства, механизации, химизации и защиты растений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Бурмистров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Александрович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транспортного и специального машиностроения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Викторович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акционерного общества «Электронный паспорт»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Владислав Александрович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государственный таможенный инспектор отдела специальных таможенных процедур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Григорьевна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государственный таможенный инспектор отдела специальных таможенных процедур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Вольвач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Николаевич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инспектор по особым поручениям отдела организации регистрационно-экзаменационной деятельности управления надзорной деятельности Главного управления по обеспечению безопасности дорожного движения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Валерьевна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комитета автопроизводителей Ассоциации европейского бизнеса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 Алексеевич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акционерного общества «Электронный паспорт»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Коровкин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Алексеевич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некоммерческого партнерства «Объединение автопроизводителей России»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Анатольевич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Российской ассоциации производителей сельхозтехники «Росагромаш»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Котляренко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Иванович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технической политики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Кульбицкий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Дмитрий Борисович 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Главного управления по обеспечению безопасности дорожного движения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Михайлович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акционерного общества «Электронный паспорт»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Нахушев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Аскер Ахматович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комитетов автомобильных компонентов, коммерческого транспорта, строительного оборудования, производителей двигателей и генераторов, производителей шин Ассоциации европейского бизнеса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Парсаданян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Тигран Геворкович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транспортного и специального машиностроения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Пиголь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Борисовна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технического регулирования Департамента транспортного и специального машиностроения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Вадимович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президента Российской ассоциации производителей сельхозтехники «Росагромаш»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Васильевич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генерального директора по международному сотрудничеству акционерного общества «Электронный паспорт»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Самощенко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Сергеевна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технической политики и Гостехнадзора Департамента растениеводства, механизации, химизации и защиты растений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Скрябина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Валентина Юрьевна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специалист-эксперт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Тельпис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 Захарьевна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развития информационных таможенных технологий Главного управления информационных технологий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Тетерева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Владимировна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специальных таможенных процедур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Толкачев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Васильевич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развития информационных таможенных технологий Главного управления информационных технологий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 Анатольевич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акционерного общества «Электронный паспорт»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Фомочкин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Александрович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организации регистрационно-экзаменационной деятельности управления надзорной деятельности Главного управления по обеспечению безопасности дорожного движения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Хохлов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Андрей Валерьевич 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эксперт-специалист Департамента информационных технологий, связи и защиты информации Министерства внутренних дел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21"/>
        <w:gridCol w:w="915"/>
        <w:gridCol w:w="766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Маратович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Боговицкий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Борисович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мониторинга и анализа развития промышленных комплексов государств – членов ЕЭП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Галанаматис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Николаевич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– начальник отдела автоматизации контроля, анализа и управления рисками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Мартинес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Рафаэль Рафаэльевич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Иванович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адвокатирования предпринимательства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Нистюк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Иванович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Сергеевич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координации в области оценки соответствия и аккредитации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Алексеевич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координации работ по созданию и развитию интегрированной информационной системы ТС и ЕЭП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Зоткина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 Александровна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промышленных субсидий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Евгеньевич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Анатольевич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координации формирования общих рынков лекарственных средств и медицинских изделий Департамента технического регулирования и аккредитации (ответственный секретарь рабочей группы)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Юлегин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 Александрович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адвокатирования предпринимательства Департамента развития предпринимательской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