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9ea9" w14:textId="64d9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октября 2015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электроэнергетике,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7"/>
        <w:gridCol w:w="495"/>
        <w:gridCol w:w="7518"/>
      </w:tblGrid>
      <w:tr>
        <w:trPr>
          <w:trHeight w:val="48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108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Адылбек уулу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Абайылда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тарифного, ценового регулирования и комплексного анализа Государственного агентства по регулированию топливно-энергетического комплекса при Правительстве Кыргызской Республики</w:t>
            </w:r>
          </w:p>
        </w:tc>
      </w:tr>
      <w:tr>
        <w:trPr>
          <w:trHeight w:val="108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Миргуль Мырзагельдиевна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отделом тарифного, ценового регулирования и комплексного анализа – и.о. статс-секретаря Государственного агентства по регулированию топливно-энергетического комплекса при Правительстве Кыргызской Республики</w:t>
            </w:r>
          </w:p>
        </w:tc>
      </w:tr>
      <w:tr>
        <w:trPr>
          <w:trHeight w:val="9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Бердибек Калыбекович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заместитель генерального директора открытого акционерного общества «Электрические станции»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Викторович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генерального директора открытого акционерного общества «Национальная электрическая сеть Кыргызстана»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Искендербекович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договоров, продаж и расчетов открытого акционерного общества «Национальная электрическая сеть Кыргызстана»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Рыспекович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Министра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Сергеевич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ведущий инженер отдела топливообеспечения открытого акционерного общества «Электрические станции» </w:t>
            </w:r>
          </w:p>
        </w:tc>
      </w:tr>
      <w:tr>
        <w:trPr>
          <w:trHeight w:val="945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Орозбаев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Эмилбек Баатыралиевич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распределения электроэнергии Министерства энергетики и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Ишенович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системных энергетических сетей и станций Государственной инспекции по экологической и технической безопасности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Керимович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выработки и передачи электроэнергии Министерства энергетики и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Нурдин Насрединович 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сектора экспорта отдела реализации энергии открытого акционерного общества «Электрические станции»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7"/>
        <w:gridCol w:w="495"/>
        <w:gridCol w:w="751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Юрьевич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– статс-секретарь общества с ограниченной ответственностью «Сибирская генерирующая компания»</w:t>
            </w:r>
          </w:p>
        </w:tc>
      </w:tr>
      <w:tr>
        <w:trPr>
          <w:trHeight w:val="3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внешним связям открытого акционерного общества «Системный оператор Единой энергетической системы»;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новую должность члена Консультативного комитета: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7"/>
        <w:gridCol w:w="495"/>
        <w:gridCol w:w="7518"/>
      </w:tblGrid>
      <w:tr>
        <w:trPr>
          <w:trHeight w:val="1080" w:hRule="atLeast"/>
        </w:trPr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Николаевич</w:t>
            </w:r>
          </w:p>
        </w:tc>
        <w:tc>
          <w:tcPr>
            <w:tcW w:w="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генерального директора публичного акционерного общества «Россети» по технической политике;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Ошакбаева Р.С. и Полоуса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