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3d5" w14:textId="9491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октября 2015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Включить в состав Консультативного комитета по нефти и газу,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10, от Кыргызской Республики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7"/>
        <w:gridCol w:w="495"/>
        <w:gridCol w:w="7518"/>
      </w:tblGrid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Аскат Турдумамбетович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политики природных ресурсов Министерства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Гинькин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Николаевич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заместителя генерального директора по производству общества с ограниченной ответственностью «Газпром Кыргызстан»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Джумагулова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Салтанат Муратовна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генерального директора общества с ограниченной ответственностью «Газпром Кыргызстан»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Искендербекович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договоров, продаж и расчетов открытого акционерного общества «Национальная электрическая сеть Кыргызстана»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Сергеевич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ведущий инженер отдела топливообеспечения открытого акционерного общества «Электрические станции»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Медетбек Мансуралыевич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главного инженера открытого акционерного общества «Кыргызнефтегаз»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Орозалиев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Эркинович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лицензирования, мониторинга и контроля Государственного агентства по регулированию топливно-энергетического комплекса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Орозбаев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Эмилбек Баатыралиевич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ведущий специалист отдела распределения электроэнергии Министерства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Термечикова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Кубанычбековна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легкой промышленности и прочих отраслей Министерства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Нурдин Насрединович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сектора экспорта отдела реализации энергии открытого акционерного общества «Электрические станции»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Эшназаров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Наби Асанович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геологии Государственного агентства по геологии и минеральным ресурсам при Правительстве Кыргызской Республики.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