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ba3b" w14:textId="d12b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пространства, другим государством – членом Таможенного союза и Единого экономического пространства в целях исполнения Соглашения о государственных (муниципальных) закупках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октября 2015 года № 118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 состав межведомственной Рабочей группы по взаимному признанию электронной цифровой подписи, изготовленной в соответствии с законодательством одного государства – члена Таможенного союза и Единого экономического пространства, другим государством – членом Таможенного союза и Единого экономического пространства в целях исполнения Соглашения о государственных (муниципальных) закупках,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95,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Рабочей группы следующих лиц: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51"/>
        <w:gridCol w:w="293"/>
        <w:gridCol w:w="835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Армения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Багдасарян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Артем Абрекович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программ закрытого акционерного общества «ЭКЕНГ»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Дадиванян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Гаяне Гагиковна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отдела регулирования и координации процесса закупок Управления внутреннего государственного финансового контроля и методологии государственных закупок Министерства финансов Республики Армения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Тунян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Артур Юрьевич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Министра-руководителя аппарата Правительства Республики Армения, директор закрытого акционерного общества «ЭКЕНГ»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Бейсекеева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Жомартовна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 Кенжегалиевич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развития информационных технологий Департамента информационных технологий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Биржанов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Дархан Аманович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директора товарищества с ограниченной ответственностью «Центр электронной коммерции»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Жантасов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Бекетович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по вопросам формирования Единого экономического пространства Департамента международной экономической интеграции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Жоламанова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Назгуль Каракоржиновна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инфраструктуры открытых ключей Департамента инфраструктурных решений Республиканского государственного предприятия на праве хозяйственного ведения «Государственная техническая служба»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 Алмасович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 департамента государственных закупок и местного содержания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Калдыбеков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Алгазы Ергазыевич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Службы инфраструктуры открытых ключей Департамента инфраструктурных решений Республиканского государственного предприятия на праве хозяйственного ведения «Государственная техническая служба»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Темиргазыевна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координации государственных закупок Департамента законодательства государственных закупок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 Викторович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функциональный архитектор департамента IT-консалтинга товарищества с ограниченной ответственностью «Центр электронной коммерции» 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Сулейменов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Айдос Жумагельдиулы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инфраструктурных решений Республиканского государственного предприятия на праве хозяйственного ведения «Государственная техническая служба» Комитета связи, информатизации и информации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Садвакасова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Индира Курмангазыевна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экономической интеграции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Евгений Юрьевич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директор товарищества с ограниченной ответственностью «Центр электронной коммерции»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Роман Сергеевич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государственных закупок и местного содержания Национальной палаты предпринимателей Республики Казахстан «Атамекен»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Кыргызской Республики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Жакшыбаев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Манасбек Кадырбекович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и операционный директор проекта Азиатского банка развития по внедрению электронных систем закупок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Тынаев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Узак Таштанбекович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ведущий специалист технического отдела поддержки Управления информационных технологий и модернизации Министерства финансов Кыргызской Республики 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Шайбылдаев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Айбек Асанович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методологии государственных закупок Департамента государственных закупок при Министерстве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Российской Федерации 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Валерий Александрович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 проектов по информатизации Министерства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Домрачев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Александрович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Департамента проектов по информатизации Министерства связи и массовых коммуникаций Российской Федерации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Кирюшин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 Владимирович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референт отдела электронных закупок Департамента развития контрактной системы Министерства экономического развития Российской Федерации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Плесков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Антон Андреевич 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формирования единой информационной системы Департамента развития контрактной системы Министерства экономического развития Российской Федерации.</w:t>
            </w:r>
          </w:p>
        </w:tc>
      </w:tr>
      <w:tr>
        <w:trPr>
          <w:trHeight w:val="30" w:hRule="atLeast"/>
        </w:trPr>
        <w:tc>
          <w:tcPr>
            <w:tcW w:w="53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Ярополов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Ярослав Олегович</w:t>
            </w:r>
          </w:p>
        </w:tc>
        <w:tc>
          <w:tcPr>
            <w:tcW w:w="2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3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межведомственного электронного взаимодействия Департамента проектов по информатизации Министерства связи и массовых коммуникаций Российской Федерации;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Рабочей группы Ахметова С.М., Бахарева В.Н., Даркенбаева А.С., Калюжного О.В., Серикпаева М.К., Султана К.Г., Тулегенова А.В., Хайрулина А.М., Метаева Ж.С. и Турысова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Врио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Коллегии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экономической комиссии                     Т.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