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2a69" w14:textId="32a2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финансовым рынкам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10 ноября 2015 года № 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Внести в состав Консультативного комитета по финансовым рынкам,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2012 г. № 199,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77"/>
        <w:gridCol w:w="925"/>
        <w:gridCol w:w="7498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5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Умытбаев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Берик Алтаевич</w:t>
            </w:r>
          </w:p>
        </w:tc>
        <w:tc>
          <w:tcPr>
            <w:tcW w:w="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Представительства Национальной палаты предпринимателей Республики Казахстан «Атамекен» в Евразийской экономической комиссии в г. Москве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41"/>
        <w:gridCol w:w="936"/>
        <w:gridCol w:w="7423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Кыргызской Республики </w:t>
            </w:r>
          </w:p>
        </w:tc>
      </w:tr>
      <w:tr>
        <w:trPr>
          <w:trHeight w:val="30" w:hRule="atLeast"/>
        </w:trPr>
        <w:tc>
          <w:tcPr>
            <w:tcW w:w="5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Бейшеналиева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Бактыгуль Айыповна </w:t>
            </w:r>
          </w:p>
        </w:tc>
        <w:tc>
          <w:tcPr>
            <w:tcW w:w="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методологии надзора и лицензирования Национального банка Кыргызской Республики</w:t>
            </w:r>
          </w:p>
        </w:tc>
      </w:tr>
      <w:tr>
        <w:trPr>
          <w:trHeight w:val="30" w:hRule="atLeast"/>
        </w:trPr>
        <w:tc>
          <w:tcPr>
            <w:tcW w:w="5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Жениш Нурбек</w:t>
            </w:r>
          </w:p>
        </w:tc>
        <w:tc>
          <w:tcPr>
            <w:tcW w:w="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Национального банка Кыргызской Республики</w:t>
            </w:r>
          </w:p>
        </w:tc>
      </w:tr>
      <w:tr>
        <w:trPr>
          <w:trHeight w:val="30" w:hRule="atLeast"/>
        </w:trPr>
        <w:tc>
          <w:tcPr>
            <w:tcW w:w="5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Кененбаев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Чынгыз Токтобекович</w:t>
            </w:r>
          </w:p>
        </w:tc>
        <w:tc>
          <w:tcPr>
            <w:tcW w:w="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организационно-правового отдела Государственной службы финансовой разведки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5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Орозбаева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Лада Джантаевна</w:t>
            </w:r>
          </w:p>
        </w:tc>
        <w:tc>
          <w:tcPr>
            <w:tcW w:w="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Национального банка Кыргызской Республики </w:t>
            </w:r>
          </w:p>
        </w:tc>
      </w:tr>
      <w:tr>
        <w:trPr>
          <w:trHeight w:val="60" w:hRule="atLeast"/>
        </w:trPr>
        <w:tc>
          <w:tcPr>
            <w:tcW w:w="5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Пирназаров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Туголбаевич</w:t>
            </w:r>
          </w:p>
        </w:tc>
        <w:tc>
          <w:tcPr>
            <w:tcW w:w="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Государственной службы регулирования и надзора за финансовым рынком при Правительстве Кыргызской Республики</w:t>
            </w:r>
          </w:p>
        </w:tc>
      </w:tr>
      <w:tr>
        <w:trPr>
          <w:trHeight w:val="60" w:hRule="atLeast"/>
        </w:trPr>
        <w:tc>
          <w:tcPr>
            <w:tcW w:w="5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Сыдыков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Бакыт Толомушевич</w:t>
            </w:r>
          </w:p>
        </w:tc>
        <w:tc>
          <w:tcPr>
            <w:tcW w:w="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государственного долга Министерства финансов Кыргызской Республики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41"/>
        <w:gridCol w:w="936"/>
        <w:gridCol w:w="7423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5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Тарасенко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Оксана Валерьевна </w:t>
            </w:r>
          </w:p>
        </w:tc>
        <w:tc>
          <w:tcPr>
            <w:tcW w:w="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 корпоративного управления Министерства экономического развития Российской Федерации; 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новую должность члена Консультативного комитета: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41"/>
        <w:gridCol w:w="936"/>
        <w:gridCol w:w="7423"/>
      </w:tblGrid>
      <w:tr>
        <w:trPr>
          <w:trHeight w:val="30" w:hRule="atLeast"/>
        </w:trPr>
        <w:tc>
          <w:tcPr>
            <w:tcW w:w="5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Лещевская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Юлия Александровна</w:t>
            </w:r>
          </w:p>
        </w:tc>
        <w:tc>
          <w:tcPr>
            <w:tcW w:w="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финансово-банковской деятельности и инвестиционного развития Министерства экономического развития Российской Федерации;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Консультативного комитета Сукурова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