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b3d8" w14:textId="154b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миграционной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24 ноября 2015 года № 136. Утратило силу распоряжением Коллегии Евразийской экономической комиссии от 22 мая 2018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22.05.2018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Консультативного комитета по миграционной политике,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августа 2012 г. № 154,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состав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9"/>
        <w:gridCol w:w="1939"/>
        <w:gridCol w:w="899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Нерсесян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Ашотович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Главного департамента контрразведки Службы национальной безопасности Республики Армения 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Саакян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Гарик Геворкович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агентства занятости Министерства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Валерьевич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занятости Министерства труда и социальной защиты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Жолчуевич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труда, миграции и молодежи Кыргызской Республики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Султанович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штаба – первый заместитель Председателя Государственной пограничной службы Кыргызской Республики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Сатывалдиев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 Ажибаевич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Арсланбек Таалайбекович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Александрович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социального развития и инноваций Министерства экономического развития Российской Федерации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эксперты</w:t>
            </w:r>
          </w:p>
        </w:tc>
      </w:tr>
      <w:tr>
        <w:trPr>
          <w:trHeight w:val="30" w:hRule="atLeast"/>
        </w:trPr>
        <w:tc>
          <w:tcPr>
            <w:tcW w:w="1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Умытбаев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Алтаевич</w:t>
            </w:r>
          </w:p>
        </w:tc>
        <w:tc>
          <w:tcPr>
            <w:tcW w:w="1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представительства Национальной палаты предпринимателей Республики Казахстан "Атамекен" в Российской Федерации;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состава Консультативного комитета Грушника П.П., Козжанову М.С., Пак Л.Ю., Карагодина М.М. и Сукурова Н.Н.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Евразийской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комиссии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