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ad96" w14:textId="8cba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декабря 2015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2015 г. № 141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статистических работ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3467"/>
        <w:gridCol w:w="2717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5"/>
        <w:gridCol w:w="3464"/>
        <w:gridCol w:w="271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Экспресс-информации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 промышленном производстве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 производстве сельскохозяйственной продукции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 индексах потребительских цен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 индексах цен производителей промышленной продукции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 индексах цен на отдельные виды топливно-энергетических ресурсов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 исполнении бюджетов и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долге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 итогах торгов на фондовых 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биржах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 платежных балансах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 итогах внешней и взаимной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товарами государств – членов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 демографической ситуации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 безработице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 заработной плате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Аналитические обзоры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 итогах внешней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 итогах взаимной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 рынке труда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Об уровне жизни населения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Об основных социально-экономических показателях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Макроэкономические показатели, определяющие устойчивость экономического развития государств – членов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Показатели финансовой статистики для мониторинга Основных направлений экономического развития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  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Экспорт и импорт услуг, обладающих интеграционным потенциалом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  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Платежи за экспорт и импорт товаров и услуг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Основные показатели экономического развития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Статистические бюллетени и сборники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Национальные счета. Статистика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Статистика государственных финансов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Денежное обращение и кредитование. Статистика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Финансовые организации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2015 г.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Статистика внешнего сектора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Прямые инвестиции, экспорт и импорт услуг в Евразийском экономическом союзе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 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Финансовая статистика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Внешняя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 Взаимная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Социально-демографические индикаторы. Статистика Евразийского экономического союза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Евразийский экономический союз в цифрах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Евразийский экономический союз в цифрах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Датой выпуска является дата размещения на официальном сайте Евразийского экономического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«товар – страна»;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в разрезе «страна – товар» (по позициям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Евразийскому экономическому союзу в целом в разрезе подсубпозиций ТН ВЭД ЕАЭС в стоимостном и количественном выражении (по импорту – с разбивкой по странам-партнерам).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«товар – страна».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Выпускается также в виде печатного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 (в статистическом бюллетене за январь – декабрь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 (в статистическом бюллетене за январь – декабрь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«товар – страна»;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странам – основным торговым партнерам в разрезе «страна – товар» (по позициям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 (в статистическом бюллетене за январь – декабрь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 (в статистическом бюллетене за январь – декабрь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«товар – страна».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