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bb03" w14:textId="38cb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декабря 2015 года №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22.01.2016 -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торговле, утвержденного Решением Коллегии Евразийской экономической комиссии от 7 марта 2012 г. № 6: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торговле.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"О признании утратившими силу некоторых решений Коллегии Евразийской экономической комиссии" от 22 декабря 2015 г. № 169.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г. № 160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торговле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24.01.2017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21.05.2020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28.12.2021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с изменениями, внесенными распоряжением Коллегии Евразийской экономической комиссии от 25.10.2022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28.03.2023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16.10.2024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Подкомитет по таможенно-тарифному, нетарифному регулированию и защитным мерам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Жораевич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Департамента развития промышленности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Варос Арутюнович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 Володяевич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агропереработки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Эдуардович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таможенного обслуживания и контроля внешнеэкономической деятельности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 Карленович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Мартинович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экономического сотрудничества с Европейским союзом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Васильевич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Николаевич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тарифного и нетарифного регулирования Главного управления внешнеэкономических связей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Нарек Артемович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Мелешкин 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Прокопчук Андрей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Аникович Елена 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внешнеэкономических связей концерна "Беллегпром"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Бичун Анастасия Николаевна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интеграции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Мелешкин Денис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Мелешко Ксения Георгиевна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внешнеэкономической деятельности – начальник управления внешнеторговой политики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Государственного таможенного комитета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– начальник отдела запретов и ограничений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Елизавета Дмитриевна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интеграции рынков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внешнеторговой политики и евразийской экономической интеграции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Витольдович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товарной номенклатуры и страны происхождения товаров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Леонидовна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 и взыскания задолженности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Наговицына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Чеславовна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внешнеторговой политики и евразийской экономической интеграции Департамента внешнеэкономической деятельности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 Сабыровна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Нурханович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Ашитов Серик Батыржанович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Кажимова Мадина Маратовна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нетарифного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Абенов Арман Даулетович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Центра развития торговой политики "QazTrade" при Министерстве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Айтбаева Нургуль Талгатовна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проектов Всемирной торговой организации и торгово-экономического сотрудничества Центра развития торговой политики "QazTrade" при Министерстве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Даяна Муханбетхановна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торговых переговоров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 Альмира Канатовна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внешнеторговой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Альнур Берикович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Жаксылыковна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защитных мер Департамента внешнеторговой деятельности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Махсат Сабиржанович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таможенно-тарифного регулирования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Серик Батыржанович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Альмира Канатовна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Жанузаковна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классификации и происхождения товаров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многостороннего сотрудничества Департамента международного сотрудничества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Уасиля Тулеуовна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Рыскалиевич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Адилбек Ауелбекович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интеграции и международного сотрудничества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Далел Байлакович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Жолмагамбетов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 Бибитович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промышленности Министерства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Бексултан Кариполлаулы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Асемгуль Бахтыбаевна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транспортной политики Департамента транспортной политики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Акынбеков Алмаз Эмилбекович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тарифного регулирования Управления таможенных платежей и тарифного регулирования Государственной таможенной службы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Борончиев Шамиль Исмаилович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машиностроения, металлургии и строительных материалов Государственного комитета промышленности, энергетики и недропользования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Дайр Эсенгулович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Джусумалиев Нурлан Садырбекович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торговой политики и развития экспорта Управления торговой политики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Токтогуловна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реализации решений по экспорту и интеграции Управления реализации решений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Садамкулова Фатима Исагуловна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легкой промышленности и прочих отраслей Государственного комитета промышленности энергетики и недропользования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Чекирбаев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 Кадырович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перерабатывающей промышленности и органического сельского хозяйства Министерства водных ресурсов, сельского хозяйства и перерабатывающей промышленности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 Айгул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тарифного и нетарифного регулирования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Аскат Маратович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взаимодействия в рамках ЕАЭС Управления прогнозирования государственных доходов Министерства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Женишканов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Эмир Женишканович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тарифного и нетарифного регулирования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Жылдызбек Ажыбекович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тарифного и нетарифного регулирования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Назарбек Камалдинович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Табылдиевич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Леся Евгеньевна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Андреевич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Аркадьевич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Общественного совета при ФТС России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Евгеньевна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Георгиевич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советник президента Торгово-промышленной палаты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Геннадьевич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Владимир Евгеньевич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Карпова Александра Владимировна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 Сергей Евгеньевич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Общероссийской общественной организации "Деловая Россия"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 Лилия Васильевна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Егоров Евгений Евгеньевич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Владимир Евгеньевич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Климаков Константин Владимирович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применения товарных номенклатур и страны происхождения товаров Управления товарной 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Меркушова Татьяна Анатольевна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анализа евразийской интеграции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Анна Алексеевна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 Правительства Российской Федерации Оверчука А.Л.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Трошина Елена Николаевна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рынков АПК – начальник отдела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Цуканова Татьяна Владимировна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торговых переговоров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 Лилия Васильевна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Федерации;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Анатольевич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товарной 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Сергеевич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Чмора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Владимирович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федеральных таможенных доходов и тарифного регулирования Федеральной таможенной службы;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Александровна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внешнеэкономической деятельности и ВТО Департамента международного сотрудничества и развития экспорта продукции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Михайлович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Валерьевна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Валерьевич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и развития экспорта продукции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Андреевна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Сокольников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Михайлович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Чекушов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Андреевич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Эдуардович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мер защиты рынка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Ростислав Сергеевич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Старичкова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Михайловна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таможенно-тарифного, нетарифного регулирования, доступа на рынок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аналитического сопровождения внешнеэкономической деятельности Министерства экономического развития Российской Федерации;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Подкомитет по торговой политике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Жораевич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Майсурян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Мартинович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экономического сотрудничества с Европейским союзом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Александровна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Нарек Артемович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Борисовна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внешнеэкономических связей концерна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"Беллегпром"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Вабищевич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правового обеспечения и цифровых технологий Белорусской торгово-промышленной палаты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Ришардович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торговых переговоров и защитных мер Департамента внешнеэкономической деятельности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Мелешко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Ксения Георгиевна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Васильевич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ТерҰхина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Альбертовна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развития интеграции Главного управления экономической интеграции Министерства экономики Республики Беларусь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Шабнам Хайдархуджаевна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управления торговых переговоров и защитных мер Департамента внешнеэкономической деятельности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Жанузаковна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классификации и происхождения товаров Департамента методологии Комитета государственных 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Назымбековна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Толегеновна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торговых переговоров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Альнур Берикович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Жанель Сабыровна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Гаухар Толегеновна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работе в ВТО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внешнеторговой деятельности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Шынгыс Нурманович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индустриального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индустрии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Жаксылыковна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защитных мер Департамента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Альмира Канатовна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внешнеторговой деятельности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Азатбек Бабаканович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сектора ЕАЭС Департамента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дипломатии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Эсенгулович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кыргызэкспертизы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Торгово-промышленной палаты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Джусумалиев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Садырбекович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торговой политики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развития экспорта Управления торговой политики 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Темирович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защиты прав потребителей и недобросовестной конкуренции Службы антимонопольного регулирования при Министерстве экономики и коммерции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Рыскулбековна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фармацевтической, ювелирной, бумажной и мебельной отрасли Управления легкой промышленности Министерства экономики и коммерции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Римма Хаджимуратовна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торговой политики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Назарбек Камалдинович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Айгуль Бейшеновна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промышленности Управления промышленности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Александровна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внешнеэкономической деятельности и ВТО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экспорта продукции АПК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Бышовец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Анатольевич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Игоревич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евразийской интеграции Министерства 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Анатольевна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переговоров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Леся Евгеньевна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Евгеньевич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Игоревна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стран Европы, Северной Америки,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СНГ и многостороннего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Львович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торговых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переговоров 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Малькова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 Валерьевна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департамента стран СНГ Министерства иностранных дел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Валерьевич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и развития экспорта продукции АПК Министерства сельского хозяйства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Анатольевна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Сокольников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Михайлович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Заместителя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Оверчука А.Л.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Геннадьевич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 Васильевна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экономического развития Российской Федерации".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