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538" w14:textId="0568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Высшего Евразийского экономического совета от 10 октября 2014 г. № 88 и Решения Совета Евразийской экономической комиссии от 28 апреля 2014 г.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 Соглашения о реализации 2015-2016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(прилагается), с учетом высказанных позиций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провести до 1 апреля 2015 г. внутригосударственное согласование проекта Соглашения, указанного в пункте 1 настоящего Решения, имея в виду подписание Соглашения в мае 2015 г., и проинформировать Евразийскую экономическую комиссию о результатах такого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органов исполнительной власти государств –членов Евразийского экономического союза, осуществляющих координацию деятельности по формированию в государствах – членах Евразийского экономического союза системы маркировки товаров легкой промышленности, совместно с Евразийской экономической комиссией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согласованием проекта технического задания на создание информационной системы маркировки отдельных видов продукции легкой промышленности и проекта плана-графика реализации пилотного проекта по введению маркировки продукции по товарной позиции «Предметы одежды, принадлежности к одежде и прочие изделия, из натурального меха» на 2015 – 2016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указанных документов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реализации в 2015-2016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 знаками по</w:t>
      </w:r>
      <w:r>
        <w:br/>
      </w:r>
      <w:r>
        <w:rPr>
          <w:rFonts w:ascii="Times New Roman"/>
          <w:b/>
          <w:i w:val="false"/>
          <w:color w:val="000000"/>
        </w:rPr>
        <w:t>
товарной позиции «Предметы одежды, принадлежности к</w:t>
      </w:r>
      <w:r>
        <w:br/>
      </w:r>
      <w:r>
        <w:rPr>
          <w:rFonts w:ascii="Times New Roman"/>
          <w:b/>
          <w:i w:val="false"/>
          <w:color w:val="000000"/>
        </w:rPr>
        <w:t>
одежде и прочие изделия, из натурального меха»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Армения,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упорядочения оборота товаров на внутреннем рынке Евразийского экономического союза (далее – Союз) в целях обеспечения защиты интересов их граждан от контрафактных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минимизации ущерба отраслям производства товаров от незаконного оборота таких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исполнительной власти государства – члена Союза, уполномоченный в соответствии с законодательством государства Стороны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маркировки товаров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органов исполнительной власти государства – члена Союза по контролю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контрольными (идентификационными) знаками» – нанесение на товары контрольных (идентификационных) знаков утвержденного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«оптовая торговля» –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«розничная торговля»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 товаров» – производство, ввоз, приобретение и реализация (продажа) товаров на территории государств-членов Союза,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«товары» – готовые изделия из натурального меха и их частей, сшитые вместе в виде предмета одежды и отнесенные к шубам из натурального меха, включенные в товарную позицию ТН ВЭД ЕАЭС «Предметы одежды, принадлежности к одежде и прочие изделия, из натурального меха», в отношении которых принято решение о маркировке контрольными (идентификационными)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«торговая деятельность» (далее также – торговля) – вид предпринимательской деятельности, связанный с приобретением и продажей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«трансграничная торговля товарами» – оптовая торговля товарами с территории одной Стороны на территорию другой Стороны.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порядок введения маркировки контрольными (идентификационными) знаками (далее – контрольные знаки)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юридических лиц и физических лиц, зарегистрированных в качестве индивидуальных предпринимателей, осуществляющих оборот товаров и (или) хранение, транспортировку и использование таких товаров в рамках осуществления ими предпринимательской деятельности.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Евразийской экономической комиссии (далее – Комиссия) консенсусом утверждает перечень товаров из натурального меха и их частей, сшитых вместе в виде предмета одежды и отнесенных к шубам из натурального меха в соответствии с товарной позицией ТН ВЭД ЕАЭС «Предметы одежды, принадлежности к одежде и прочие изделия, из натурального меха», подлежащих маркировке контрольными знаками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включении товаров в Перечень вступает в силу не ранее чем по истечении 180 календарных дней с даты его официального опубликования. Решение об исключении товара из Перечня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Договору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могут осуществлять маркировку товаров, предусмотренных законодательством Стороны и не включенных в Перечень, в порядке, установленном законодательством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Маркируются контрольными знаками товары, включенные в Перечень, ввезенные на таможенную территорию Союза (далее – территория Союза) и (или) произведенные на территории Союза за исключением случаев, предусмотренных пунктом 6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контрольными знаками товаров, включенных в Перечень, за пределами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даты вступления в силу решения об утверждении и (или) изменении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запрещается приобретение, хранение, использование, транспортировка и продажа на территории государств-членов Союза юридическими лицами и индивидуальными предпринимателями товаров, указанных в Перечне, без контрольных знаков либо с нанесенными на них контрольными знаками в нарушение установленного порядка за исключением транспортировки и хранения товаров, перечень которых определяется Комиссией, в специализированных складских помещениях, определенных в соответствии с пунктом 6 статьи 6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помещение товаров, включенных в Перечень, под таможенные процедуры реимпорта и выпуска для внутреннего потребления осуществляется при наличии контрольных знаков на таких товарах за исключением случаев, предусмотренных пунктом 6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может осуществляться после выпуска товаров для внутреннего потребления в специализированных складских помещениях, определенных в соответствии с пунктом 6 статьи 6 настоящего Соглашения. В случае проведения маркировки товаров после их выпуска, лицо, в пользовании, владении или распоряжении которого находятся ввезенные товары, обязано в течение 30 дней осуществить маркировку данных товаров и направить осуществившему выпуск таких товаров таможенному органу сведения о нанесенных контрольных (идентификационных) знаках.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по маркировке контрольными знаками товаров, включенных в Перечень,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транспортировку товаров при их вывозе за пределы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транспортировку товаров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транспортировку и хранение проб и образцов товаров, предназначенных для проведения испытаний в целях оценки соответствия требованиям технических нормативных правовых актов в области технического нормирования и стандартизации, в необходимых количествах, установленных техническими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товары, ввезенные на таможенную территорию Союза организаторами и участниками международных выставок и ярмарок в качестве образцов и экспонатов;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товары, предназначенные для официального пользования дипломатическими представительствами, консульскими учреждениями, иными официальными представительствами иностранных государств, представительствами либо органами международных организаций, межгосударственных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товары, являющиеся иностранной безвозмездной (гуманитарной) помощью, зарегистрированной в порядке, установленном законодательством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транспортировку и хранение товаров, приобретенных в рамках розничной торговли и возвращенных продавцам покупателями, осуществляемые в порядке, определяемом законодательством Стороны, при условии наличия документов, подтверждающих возврат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реализацию (продажу)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хранение товаров, находящихся под таможенным контролем в зонах таможенного контроля, на складах временного хранения и таможенных складах;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хранение и использование товаров их производителями. К производителям товаров приравниваются юридические лица и индивидуальные предприниматели, осуществляющие упаковку (переупаковку) ввезенных на таможенную территорию Союза или приобретенных на ее территории товаров в потребительскую тару (упаковку);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хранение товаров юридическими лицами и индивидуальными предпринимателями, осуществляющими комиссионную торговлю товарами, на основании заключенных с физическими лицами, не являющимися индивидуальными предпринимателями, договоров, осуществляемое в порядке, предусмотренном законодательством Стороны,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приобретение, хранение, использование, транспортировку и продажу товаров, изъятых, арестованных, конфискованных либо обращенных в доход государства иным способом, и товаров, взыскание на которые обращено в счет неисполненного налогового обязательства, неуплаченных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товаров, ввезенных или произведенных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решения об утверждении и (или) изменении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организации, осуществляющие изготовление и реализацию юридическим лицам и индивидуальным предпринимателям Сторон контрольных знаков, информируют в электронном виде компетентный орган Стороны, на территории которой зарегистрированы юридические лица и индивидуальные предприниматели, об изготовленных и реализованных контрольных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юридические лица и индивидуальные предприниматели, осуществляющие ввоз и (или) производство товаров, включенных в Перечень, маркируют такие товары контрольными знаками и информируют в электронном виде компетентный орган Стороны, на территории которой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юридические лица и индивидуальные предприниматели, осуществляющие трансграничную торговлю товарами, включенными в Перечень, информируют в электронном виде компетентный орган Стороны, на территории которой они зарегистрированы, о контрольных знаках, нанесенных на товар, приобретенный в рамках такой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включении новых товаров в Перечень юридические лица и индивидуальные предприниматели, осуществляющие оптовую и (или) розничную торговлю такими товарами, маркируют в порядке, установленном законодательством Стороны, на территории которой они зарегистрированы, остатки таких товаров контрольными знаками и информируют в электронном виде компетентный орган Стороны, на территории которой они зарегистрированы, о контрольных знаках, нанесенных на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юридическими лицами и индивидуальными предпринимателями, осуществляющими торговлю товарами, возвращенными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комиссии, до предложения этих товаров для продажи, в том числе до их выставления в месте продажи, демонстрации их образцов или предоставления сведений о них в месте продажи, маркируют такие товары контрольными знаками и информируют в электронном виде компетентный орган Стороны, на территории которой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юридические лица и индивидуальные предприниматели, осуществляющие розничную торговлю товарами, включенными в Перечень, информируют в электронном виде компетентный орган Стороны, на территории которой они зарегистрированы, о контрольных знаках, нанесенных на товар, реализованный (проданный) в рамкахтакой торговли, в случае если такое информирование предусмотрено законодательством Стороны, на территории которой они зарегистрированы.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совместно с иными контролирующими и правоохранительными органами Сторон обеспечат контроль за оборотом товаров, включенных в Перечень, их хранением, транспортировкой и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товаров, включенных в Перечень, при трансграничной торговле, обеспечивается информационное взаимодействие между компетентными органами Сторон, а также между компетентными органами Сторон 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контроля за оборотом товаров, включенных в Перечень, их хранением, транспортировкой и использованием, Стороны предусмотрят в национальном законодательстве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оборот товаров, включенных в Перечень, их хранение, транспортировку и использование на территории Союза юридическим лицом и индивидуальным предпринимателем без контрольных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 оборот товаров, включенных в Перечень, их хранение, транспортировку и использование на территории Союза юридическим лицом и индивидуальным предпринимателем с нанесенными на них контрольными знаками в нарушение установленного порядка.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6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30 календарных дней с даты вступления в силу настоящего Соглашения Стороны проинформируют Коллегию Евразийской экономической комиссии о компетентных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_____ календарных дней с даты вступления в силу настоящего Соглашения Комиссия консенсусом утвердит: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характеристики контрольного знака, порядок его нанесения, а также требования к структуре и формату информации, которую будут содержать контрольные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требования к информационной системе учета контрольных знаков, нанесенных на товары, включенные в 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требования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Сторон контрольных знаков, в компетентные органы своих Сторон,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в компетентные органы своих Сторон,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порядок взаимодействия компетентных органов Сторон и Комиссии, а также требования к структуре и формату информации, передаваемой между компетентными органами Сторон и Комиссией для целей обеспечения мониторинга и контроля исполнения настоящего Соглашения, а также контроля за оборотом товаров, включенных в Перечень, их хранением, транспортировкой и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_____ календарных дней с даты вступления в силу настоящего Соглашения Стороны определят порядок реализации и учета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_____ календарных дней с даты вступления в силу настоящего Соглашения Стороны обеспечат функционирование информационной системы учета контрольных знаков, нанесенных на товары, включенные в Перечень в соответствии с требованиями, утвержденными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_____ календарных дней с даты вступления в силу настоящего Соглашения компетентные органы Сторон сформируют реестры организаций, которые будут осуществлять изготовление и реализацию юридическим лицам и индивидуальным предпринимателям контрольных знаков, предназначенных для маркировки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_____ календарных дней с даты вступления в силу настоящего Соглашения Стороны установят требования к специализированным складским помещениям, на которых юридическим лицам и индивидуальным предпринимателям, осуществляющим ввоз товаров, включенных в Перечень, разрешается маркировка товаров контрольными знаками после их выпуска для внутреннего потребления, и (или) определят перечень таких складских помещений.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спор не будет урегулирован Сторонами в течение шести месяцев с даты поступления официальной письменной просьбы о проведении переговоров, направленной одной из Сторон другой Стороне, то любая из сторон спора передает этот спор для рассмотрения в Суд Евразийского экономического союза.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«__» ______________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