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f42ba" w14:textId="a1f42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решения Высшего Евразийского экономического совета «О кандидатурах членов Коллегии Евразийской экономической комиссии от Кыргызской Республики»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23 апреля 2015 года № 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Совет Евразийской экономической комиссии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проект решения Высшего Евразийского экономического совета «О кандидатурах членов Коллегии Евразийской экономической комиссии от Кыргызской Республики» (прилагается)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внести его для рассмотрения Высшим Евразийским экономическим советом.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вступает в силу по истечении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календарных дней с даты его официального опубликования.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Члены Совета Евразийской экономической комиссии: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66"/>
        <w:gridCol w:w="3700"/>
        <w:gridCol w:w="3367"/>
        <w:gridCol w:w="3367"/>
      </w:tblGrid>
      <w:tr>
        <w:trPr>
          <w:trHeight w:val="30" w:hRule="atLeast"/>
        </w:trPr>
        <w:tc>
          <w:tcPr>
            <w:tcW w:w="35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Армения</w:t>
            </w:r>
          </w:p>
        </w:tc>
        <w:tc>
          <w:tcPr>
            <w:tcW w:w="3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33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33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 Российской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645" w:hRule="atLeast"/>
        </w:trPr>
        <w:tc>
          <w:tcPr>
            <w:tcW w:w="35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Габриелян</w:t>
            </w:r>
          </w:p>
        </w:tc>
        <w:tc>
          <w:tcPr>
            <w:tcW w:w="3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Матюшевский</w:t>
            </w:r>
          </w:p>
        </w:tc>
        <w:tc>
          <w:tcPr>
            <w:tcW w:w="33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</w:p>
        </w:tc>
        <w:tc>
          <w:tcPr>
            <w:tcW w:w="33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 кандидатурах членов Коллегии Евразийской экономической комиссии от Кыргызской Республики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Высший Евразийский экономический совет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На основании предложения Кыргызской Республики утвердить членами Коллегии Евразийской экономической комиссии следующих лиц: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член Коллегии (Министр) – Кадыркулов Мукай Асанович;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член Коллегии (Министр) – Ибраев Данил Турсунбекович.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Разрешить Евразийской экономической комиссии в пределах общей штатной численности дополнительно создать 2 секретариата членов Коллегии Евразийской экономической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Высшего Евразийского экономического совета от 19 декабря 2011 г. № 5 «О численности департаментов Евразийской экономической комиссии» цифры «11» заменить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цифрами «13».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Члены Высшего Евразийского экономического совета: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00"/>
        <w:gridCol w:w="3500"/>
        <w:gridCol w:w="3500"/>
        <w:gridCol w:w="3500"/>
      </w:tblGrid>
      <w:tr>
        <w:trPr>
          <w:trHeight w:val="30" w:hRule="atLeast"/>
        </w:trPr>
        <w:tc>
          <w:tcPr>
            <w:tcW w:w="35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Армения</w:t>
            </w:r>
          </w:p>
        </w:tc>
        <w:tc>
          <w:tcPr>
            <w:tcW w:w="35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35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35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