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d127" w14:textId="8bcd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Евразийского экономического союза в отношении отдельных видов рыбы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апреля 2015 года № 15.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отдельных видов рыбы, классифицируемых кодами 0301 91 900 0 и 0301 99 110 0 ТН ВЭД ЕАЭС, в размере 0 процентов от таможенной стоимости с даты вступления в силу настоящего Решения по 30 апреля 2018 г. включительно.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позиции с кодами 0301 91 900 0 и 0301 99 110 0 ТН ВЭД 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48С)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примечания к Единому таможенному тарифу Евразийского экономического союза дополнить примечанием 48С следующего содержания: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48С)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Ставка ввозной таможенной пошлины в размере 0 (ноль) % от таможенной стоимости применяется с даты вступления в силу Решения Совета Евразийской экономической комиссии от 23 апреля 2015 г.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 по 30.04.2018 включительно.".</w:t>
      </w:r>
    </w:p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календарных дней с даты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Матюшевский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