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2cae" w14:textId="30a2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Евразийского межправительственного совета "О проектах протоколов, предусмотренных Договором о присоединении Кыргызской Республики к Договору о Евразийском экономическом союзе от 29 мая 2014 года, подписанным 23 декабря 2014 г."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04 февраля 2015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распоряжения Евразийского межправительственного совета «О проектах протоколов, предусмотренных Договором о присоединении Кыргызской Республики к Договору о Евразийском экономическом союзе от 29 мая 2014 года, подписанным 23 декабря 2014 г.» (прилагается) и представить его для рассмотрения Евразийским межправительственным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69"/>
        <w:gridCol w:w="3510"/>
        <w:gridCol w:w="3510"/>
        <w:gridCol w:w="3511"/>
      </w:tblGrid>
      <w:tr>
        <w:trPr>
          <w:trHeight w:val="30" w:hRule="atLeast"/>
        </w:trPr>
        <w:tc>
          <w:tcPr>
            <w:tcW w:w="3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Габрилян</w:t>
            </w:r>
          </w:p>
        </w:tc>
        <w:tc>
          <w:tcPr>
            <w:tcW w:w="3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проектах протоколов, предусмотренных Договором о</w:t>
      </w:r>
      <w:r>
        <w:br/>
      </w:r>
      <w:r>
        <w:rPr>
          <w:rFonts w:ascii="Times New Roman"/>
          <w:b/>
          <w:i w:val="false"/>
          <w:color w:val="000000"/>
        </w:rPr>
        <w:t>
присоединении Кыргызской Республики к Договору о Евразийском</w:t>
      </w:r>
      <w:r>
        <w:br/>
      </w:r>
      <w:r>
        <w:rPr>
          <w:rFonts w:ascii="Times New Roman"/>
          <w:b/>
          <w:i w:val="false"/>
          <w:color w:val="000000"/>
        </w:rPr>
        <w:t>
экономическом союзе от 29 мая 2014 года, подписанным 23 декабря</w:t>
      </w:r>
      <w:r>
        <w:br/>
      </w:r>
      <w:r>
        <w:rPr>
          <w:rFonts w:ascii="Times New Roman"/>
          <w:b/>
          <w:i w:val="false"/>
          <w:color w:val="000000"/>
        </w:rPr>
        <w:t>
2014 г.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Решения Высшего Евразийского экономического совета от 23 декабря 2014 г. № 113: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Евразийской экономической комиссии совместно с правительствами государств - членов Евразийского экономического союза и Кыргызской Республики завершить работу по подготовке проектов протоколов, предусмотренных Договором о присоединении Кыргызской Республики к Договору о Евразийском экономическом союзе от 29 мая 2014 года, подписанным 23 декабря 2014 г., и до 20 февраля 2015 г. обеспечить представление указанных проектов протоколов для подписания главами государств - членов Евразийского экономического союза и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69"/>
        <w:gridCol w:w="3510"/>
        <w:gridCol w:w="3510"/>
        <w:gridCol w:w="3511"/>
      </w:tblGrid>
      <w:tr>
        <w:trPr>
          <w:trHeight w:val="30" w:hRule="atLeast"/>
        </w:trPr>
        <w:tc>
          <w:tcPr>
            <w:tcW w:w="3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