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0134" w14:textId="86f0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имплементации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другой, от 29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августа 2015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план мероприятий по имплементации Соглашения о свободной торговле между Евразийским экономическим союзом и его государствами-членами, с одной стороны,и Социалистической Республикой Вьетнам, с другой, от 29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40"/>
        <w:gridCol w:w="2740"/>
        <w:gridCol w:w="2740"/>
        <w:gridCol w:w="2740"/>
        <w:gridCol w:w="2740"/>
      </w:tblGrid>
      <w:tr>
        <w:trPr>
          <w:trHeight w:val="30" w:hRule="atLeast"/>
        </w:trPr>
        <w:tc>
          <w:tcPr>
            <w:tcW w:w="2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В.Габриелян</w:t>
            </w:r>
          </w:p>
        </w:tc>
        <w:tc>
          <w:tcPr>
            <w:tcW w:w="2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В.Матюшевский</w:t>
            </w:r>
          </w:p>
        </w:tc>
        <w:tc>
          <w:tcPr>
            <w:tcW w:w="2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</w:p>
        </w:tc>
        <w:tc>
          <w:tcPr>
            <w:tcW w:w="2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В.Диль</w:t>
            </w:r>
          </w:p>
        </w:tc>
        <w:tc>
          <w:tcPr>
            <w:tcW w:w="2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План мероприятий по имплементации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Соглашения о свободной торговле между ЕАЭС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государствами – членами, с одной стороны, и Социалистической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Республикой Вьетнам, с другой, от 29 мая 2015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6020"/>
        <w:gridCol w:w="2751"/>
        <w:gridCol w:w="3139"/>
      </w:tblGrid>
      <w:tr>
        <w:trPr>
          <w:trHeight w:val="8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Мероприятия по ратификации и имплементации Соглашения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согласованного перевода текста Соглашения о свободной торговле между ЕАЭС и его государствами – членами, с одной стороны, и Социалистической Республикой Вьетнам, с другой стороны, от 29 мая 2015 года (далее – Соглашение) на русский язык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члены Евразийского экономического союза (далее государства – члены ЕАЭС), Евразийская экономическая комиссия (далее – Комиссия)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года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заверенных копий Соглашения в государства – члены ЕАЭС для проведения внутригосударственных процедур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поступления в Комиссию текстов приложений к Главе 8 Соглашения</w:t>
            </w:r>
          </w:p>
        </w:tc>
      </w:tr>
      <w:tr>
        <w:trPr>
          <w:trHeight w:val="27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внутригосударственных процедур, необходимых для вступления Соглашения в силу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члены ЕАЭС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декабрь2015 года, с учетом получения полного пакета документов по Соглашению на русском языке, включая приложений к Главе 8 Соглашения (для Российской Федерации и Республики Беларусь с учетом выхода на итоговые договоренности и заключения межправсоглашений о промышленной сборке автомобильной техники на территории Социалистической Республики Вьетнам) 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Одобрение решения ВЕЭС о выражении согласия Союза на обязательность для него Соглашения и о перечне поручений Комиссии и государствам – членам ЕАЭС в целях его имплементации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 (для Российской Федерации и Республики Беларусь с учетом выхода на итоговые договоренности и заключения межправсоглашений о промышленной сборке автомобильной техники на территории Социалистической Республики Вьетнам)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вьетнамской стороне уведомления о завершении государствами – членами ЕАЭС и ЕАЭС процедур, необходимых для вступления Соглашения в силу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года, с учетом завершения соответствующих процедур</w:t>
            </w:r>
          </w:p>
        </w:tc>
      </w:tr>
      <w:tr>
        <w:trPr>
          <w:trHeight w:val="76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вьетнамской стороне и/или государствам – членам ЕАЭС уведомления о дате вступления Соглашения в силу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последнее уведомление о выполнении внутригосударственных процедур по Соглашению будет направлено Вьетнамом или после получения от Вьетнама информации о дате получения соответствующего  уведомления стороны ЕАЭС и о дате вступления Соглашения в силу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Совета Комиссии «Об утверждении состава со стороны ЕАЭС в Совместном Комитете, учреждение которого предусмотрено Соглашением о свободной торговле между ЕАЭС и его государствами – членами, с одной стороны, и Социалистической Республикой Вьетнам, с другой стороны от 29 мая 2015 года»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 – члены ЕАЭС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завершения государствами – членами ЕАЭС внутригосударственных процедур, необходимых для вступления Соглашения в силу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государствами – членами ЕАЭС в Комиссию информации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контактных пунктах (в соответствии с п. 1 статьи 1.7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представителях в состав Комитета по товарам (в соответствии со статьей 2.12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уполномоченных и верифицирующих органах, образцах печатей и бланков сертификатов происхождения (в соответствии с п. 1 статьи 4.28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представителях в Рабочую группу по разработке и внедрению Электронной системы сертификации и верификации происхождения (в соответствии с п. 3 статьи 4.29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представителях в Подкомитет по правилам определения происхождения (в соответствии со статьей 4.34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представителях для участия в консультациях по разработке системы информационного обмена между таможенными органами сторон Соглашения (в соответствии со статьей 5.7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контактных пунктах для рассмотрения запросов заинтересованных лиц по таможенным вопросам (в соответствии с п. 2 статьи 5.8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компетентных органах и контактных пунктах и соответствующих должностных лицах в таких пунктах в сфере технического регулирования (в соответствии с п. 1 статьи 6.9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компетентных органах и контактных пунктах и соответствующих должностных лицах в таких пунктах в сфере санитарного и фитосанитарного регулирования (в соответствии с п.1 статьи 7.10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компетентных органах и контактных пунктах в сфере защиты прав на объекты интеллектуальной собственности (в соответствии с п. 1 статьи 9.17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источниках, в которых публикуется информация о государственных закупках (в соответствии с п. 2 статьи 10.2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-контактных пунктах в целях мониторинга применения положений главы «Государственные закупки» Соглашения (в соответствии с п. 1 статьи 10.5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контактных пунктах для контроля за исполнением главы «Конкуренция» Соглашения (в соответствии с п.1 статьи 11.7 Соглашения).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члены ЕАЭС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завершения государствами – членами ЕАЭС внутригосударственных процедур, необходимых для вступления Соглашения в силу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вьетнамской стороне информации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контактных пунктах (в соответствии с п. 1 статьи 1.7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представителях в состав Комитета по товарам (в соответствии со статьей 2.12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названии и контактных данных органа, проводящего расследования (в соответствии с п.2 статьи 3.5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уполномоченных и верифицирующих органах, образцах печатей и бланков сертификатов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п. 1 статьи 4.28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представителях в Рабочую группу по разработке и внедрению Электронной системы сертификации и верификации происхождения (в соответствии с п. 3 статьи 4.29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представителях в Подкомитет по правилам определения происхождения (в соответствии со статьей 4.34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представителях для участия в консультациях по разработке системы информационного обмена между таможенными органами сторон Соглашения (в соответствии со статьей 5.7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контактных пунктах для рассмотрения запросов заинтересованных лиц по таможенным вопросам (в соответствии с п. 2 статьи 5.8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компетентных органах и контактных пунктах и соответствующих должностных лицах в таких пунктах в сфере технического регулирования (в соответствии с п. 1 статьи 6.9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компетентных органах и контактных пунктах и соответствующих должностных лицах в таких пунктах в сфере санитарного и фитосанитарного регулирования (в соответствии с п.1 статьи 7.10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компетентных органах и контактных пунктах в сфере защиты прав на объекты интеллектуальной собственности (в соответствии с п. 1 статьи 9.17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источниках, в которых публикуется информация о государственных закупках, проводимых государствами-членами ЕАЭС (в соответствии с п. 2 статьи 10.2 Соглашения)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-контактных пунктах в целях мониторинга применения положений главы «Государственные закупки» Соглашения (в соответствии с п. 1 статьи 10.5 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контактных пунктах для контроля за исполнением главы «Конкуренция» Соглашения (в соответствии с п.2 статьи 11.7 Соглашения).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принятия ВЕЭС решения о выражении согласия Союза на обязательность для него Соглашения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Коллегии Комиссии об утверждении графика тарифных обязательств Союза в соответствии с приложением 1 к Соглашению (в соответствии с пунктом 1 статьи 11.7 Соглашения)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принятия ВЕЭС решения о выражении согласия Союза на обязательность для него Соглашения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Коллегии Комиссии о внесении изменений в Приложение N 7 к Решению Комиссии Таможенного союза от 20 сентября 2010 г. N 378 в части добавления классификатора тарифных льгот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принятия ВЕЭС решения о выражении согласия Союза на обязательность для него Соглашения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Коллегии Комиссии о распределении между государствами – членами ЕАЭС тарифных квот на рис, происходящий из Вьетнама (в соответствии с приложением 1 к Соглашению)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 – члены ЕАЭС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Коллегии Комиссии о распределении между государствами – членами ЕАЭС квот на беспошлинную поставку товаров в Социалистическую Республику Вьетнам (в соответствии с приложением 1 к Соглашению)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 – члены ЕАЭС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(при наделении Комиссии соответствующими полномочиями)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порядка применения триггерного механизма (в соответствии со статьей 2.10 Соглашения) 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 – члены ЕАЭС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порядка применения двусторонних защитных мер (в соответствии со статьей 3.4 Соглашения)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 - члены ЕАЭС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механизма временного приостановления преференциального режима ввоза (в соответствии со статьей 4.25 Соглашения)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 – члены ЕАЭС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 2016 года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Электронной системы сертификации и верификации происхождения (в соответствии со статьей 4.29 Соглашения)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члены ЕАЭС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двух лет с даты вступления Соглашения в силу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Совместного протокола с перечнем офшорных стран или территорий (в соответствии с пунктом 2 статьи 4.10 Соглашения)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члены ЕАЭС, Комиссия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информации об уполномоченных и верифицирующих органах, сертификатах на сайте Союза (в соответствии с пунктом 3 статьи 4.28 Соглашения)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принятия ВЕЭС решения о выражении согласия Союза на обязательность для него Соглашения</w:t>
            </w:r>
          </w:p>
        </w:tc>
      </w:tr>
      <w:tr>
        <w:trPr>
          <w:trHeight w:val="27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Комиссию перечней зарегистрированных географических указаний/наименований мест происхождения товаров в отношении товаров, произведенных на территориях государств – членов ЕАЭС (в соответствии с пунктом 6 статьи 9.8 Соглашения)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члены ЕАЭС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завершения государствами-членами ЕАЭС внутригосударственных процедур, необходимых для вступления Соглашения в силу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вьетнамской стороне перечней зарегистрированных географических указаний/наименований мест происхождения товаров в отношении товаров, произведенных на территориях государств – членов ЕАЭС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пунктом 6 статьи 9.8 Соглашения)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принятия ВЕЭС решения о выражении согласия Союза на обязательность для него Соглашения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Порядка взаимодействия между государствами – членами Евразийского экономического союза и Евразийской экономической комиссии по вопросам международных торговых споров с третьими сторонами (в целях реализации статьи 14.4 Соглашения)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члены ЕАЭС, Комиссия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 2015 года</w:t>
            </w:r>
          </w:p>
        </w:tc>
      </w:tr>
      <w:tr>
        <w:trPr>
          <w:trHeight w:val="85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аналитического доклада и предложений по пересмотру Соглашения в целях его совершенствования для достижения установленных Соглашением целей (в целях реализации статьи 15.4 Соглашения)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 – члены ЕАЭС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3 года после вступления Соглашения в силу и впоследствии через каждые 5 лет</w:t>
            </w:r>
          </w:p>
        </w:tc>
      </w:tr>
      <w:tr>
        <w:trPr>
          <w:trHeight w:val="106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ежегодного мониторинга хода реализации Соглашения и подготовка соответствующего доклада (в целях подготовки аналитического доклада в соответствии с пунктом 20 настоящего плана)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 – члены ЕАЭС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6149"/>
        <w:gridCol w:w="2784"/>
        <w:gridCol w:w="3174"/>
      </w:tblGrid>
      <w:tr>
        <w:trPr>
          <w:trHeight w:val="8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Белорусско-вьетнамские и российско-вьетнамские консультации по заключению межправсоглашений о промышленной сборке автомобильной техники на территории Социалистической Республики Вьетнам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переговоров по двусторонним соглашениям по автопромсборке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Российская Федерация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квартал 2015 года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итоговые договоренности и подготовка соответствующих двусторонних соглашений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Российская Федерация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квартал 2015 года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межправсоглашений о промышленной сборке автомобильной техники на территории Социалистической Республики Вьетнам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Российская Федерация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сроков достижения договоренностей с вьетнамской стороной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Консультации по вопросу доступа алкогольной продукции, происходящей с территорий государств – членов ЕАЭС, на рынок Социалистической Республики Вьетнам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неформальных консультаций с представителями Социалистической Республики Вьетнам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 – члены ЕАЭС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года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необходимых решений Совета Комиссии и ВЕЭС об условиях преференциальной торговли с Социалистической Республикой Вьетнам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 – члены ЕАЭС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сроков достижения договоренности с вьетнамской стороной</w:t>
            </w:r>
          </w:p>
        </w:tc>
      </w:tr>
      <w:tr>
        <w:trPr>
          <w:trHeight w:val="11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по итогам соответствующих переговоров и направление государствам – членам ЕАЭС проекта Протокола о внесении изменений в Соглашение в целях проведения внутригосударственных процедур, необходимых для его подписания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сроков достижения договоренности с вьетнамской стороной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внутригосударственных процедур, необходимых для подписания Протокола о внесении изменений в Соглашение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члены ЕАЭС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сроков достижения договоренности с вьетнамской стороной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Протокола о внесении изменений в Соглашение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 – члены ЕАЭС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сроков достижения договоренности с вьетнамской стороной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внутригосударственных процедур, необходимых для вступления Протокола в силу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- члены ЕАЭС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сроков достижения договоренности с вьетнамской стороной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6071"/>
        <w:gridCol w:w="2747"/>
        <w:gridCol w:w="3135"/>
      </w:tblGrid>
      <w:tr>
        <w:trPr>
          <w:trHeight w:val="8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Мероприятия для деловых кругов</w:t>
            </w:r>
          </w:p>
        </w:tc>
      </w:tr>
      <w:tr>
        <w:trPr>
          <w:trHeight w:val="8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</w:tc>
      </w:tr>
      <w:tr>
        <w:trPr>
          <w:trHeight w:val="8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информационной брошюры по доступу на рынок Вьетнама для компаний государств – членов ЕАЭС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года</w:t>
            </w:r>
          </w:p>
        </w:tc>
      </w:tr>
      <w:tr>
        <w:trPr>
          <w:trHeight w:val="8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бизнес-форума с участием компаний Вьетнама и государств – членов ЕАЭС на территории Вьетнама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 – члены ЕАЭС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октябрь-ноябрь 2015 года</w:t>
            </w:r>
          </w:p>
        </w:tc>
      </w:tr>
      <w:tr>
        <w:trPr>
          <w:trHeight w:val="8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бизнес-форума с участием компаний СРВ и государств – членов ЕАЭС на территории ЕАЭС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 – члены ЕАЭС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8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утверждение государствами – членами ЕАЭС планов мероприятий по содействию экспорту и установлению бизнес контактов в целях эффективного использования преференциального торгового режима, установленного Соглашением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члены ЕАЭС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