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e635" w14:textId="8fce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результатов оценки системы карантинного фитосанитарного контроля, а также ознакомления с системой санитарно-эпидемиологического надзора (контроля)Кыргызской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августа 2015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Приняв к сведению информацию Кыргызской и Казахстанской Сторон о результатах двусторонних консультаций, проведенных с учетом обсуждения данного вопроса на заседании Совета Евразийской экономической комиссии 15 июля 2015 г.,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8 мая 2015 года № 6,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результаты оценки системы карантинного фитосанитарного контроля, а также ознакомления с системой санитарно-эпидемиологического надзора (контроля)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