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5f9" w14:textId="1d13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2015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требованиях к автомобильному и авиационному бензину, дизельному и судовому топливу, топливу для реактивных двигателей и мазуту» (ТР ТС 013/2011), принятый Решением Комиссии Таможенного союза от 18 октября 2011 г. № 826 (далее - технический регламент),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«При розничной реализации автомобильного бензина и дизельного топлива информация о наименовании, марке топлива, в том числе об экологическом классе, должна быть размещена в местах, доступных для потребителей. На топливно-раздаточном оборудовании размещается и в кассовых чеках отражается информация о марке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4.5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«До 1 января 2014 года» заменить словами «До 1 января 2018 года в Кыргызской Республике 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пункте 7.3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«На территории» дополнить словами «Кыргызской Республики и», слова «с 1 января 2016 года» заменить словами «с 1 января 2018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«Республики Армения - по 31 декабря 2016 года;»;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«по 31 декабря 2015 года» заменить словами «по 31 декабря 2017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пятого дополнить абзацем следующего содержания: «Кыргызской Республики - по 31 декабря 2017 года;»;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седьмого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«Республики Армения - по 31 декабря 2016 года;»;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«по 31 декабря 2015 года» заменить словами «по 1 июля 2016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«не позднее 1 января 2016 года» заменить словами «и Кыргызской Республики не позднее 1 января 2018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пункте 7.4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«На территории» дополнить словами «Кыргызской Республики и», слова «с 1 января 2016 года» заменить словами «с 1 января 2018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«Республики Армения - со 2 января 2016 года;»;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«с 1 января 2016 года» заменить словами «с 1 января 2018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«Кыргызской Республики - с 1 января 2018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«Республики Армения - по 31 декабря 2015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«не позднее 1 января 2016 года» заменить словами «и Кыргызской Республики не позднее 1 января 2018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 **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Норма устанавливается для Российской Федерации с 1 января 2015 г., для Республики Казахстан с 1 января 2017 г., для Республики Беларусь с 1 января 2019 г., для Республики Армения с 1 января 2015 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требования к размещению информации при розничной реализации автомобильного бензина и дизельного топлива о наименовании, марке топлива, в том числе об экологическом классе, содержащиеся в абзаце четвертом пункта 3.2 статьи 3 технического регламента, установленные до дня вступления в силу настоящего Решения, действуют до 1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- членов Евразийского экономического союза со дня вступления в силу настоящего Решения обеспечить контроль (надзор) уполномоченными органами за выпущенной в обращение продукцией в порядке, установленном законодательством государств - членов Евразийского экономического союза.Настоящее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0"/>
        <w:gridCol w:w="2760"/>
        <w:gridCol w:w="2760"/>
        <w:gridCol w:w="2760"/>
        <w:gridCol w:w="2760"/>
      </w:tblGrid>
      <w:tr>
        <w:trPr>
          <w:trHeight w:val="30" w:hRule="atLeast"/>
        </w:trPr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О.Панкратов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