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3f5e" w14:textId="a783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августа 2015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очередное заседание Совета Евразийской экономической комиссии состоится 30 сентября 2015 г. в городе Ереване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распоряжение вступает в силу с даты его принятия.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