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927e" w14:textId="9a79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октября 2015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года № 98: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, что очередное заседание Совета Евразийской экономической комиссии состоится 18 ноября 2015 г. в городе Москве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Диль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