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8342" w14:textId="0d98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вопросах, связанных с проведением переговоров с Китайской Народной Республикой о заключении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 декабря 2015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02.12.2015 - сайт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15 назначить члена Коллегии (Министра) по торговле Евразийской экономической комиссии Слепнева А.А. руководителем переговорной делегации по заключению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 (далее – переговорная делегация), и поручить ему обеспечить функционирование переговорной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Переговорной делегации подготовить директивы на проведение переговоров с Китайской Народной Республикой о заключении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в целях внесения их для рассмотрения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42"/>
        <w:gridCol w:w="3089"/>
        <w:gridCol w:w="2642"/>
        <w:gridCol w:w="2941"/>
        <w:gridCol w:w="2686"/>
      </w:tblGrid>
      <w:tr>
        <w:trPr>
          <w:trHeight w:val="675" w:hRule="atLeast"/>
        </w:trPr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75" w:hRule="atLeast"/>
        </w:trPr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