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3017" w14:textId="8fb3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переговорной делегации для участия в переговорах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 декабря 2015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переговорной делегации для участия в переговорах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2014 года,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апреля 2015 г. № 12,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переговорной делегации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22"/>
        <w:gridCol w:w="508"/>
        <w:gridCol w:w="707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6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Колесник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Георгиевич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внешнеэкономической деятельности – начальник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6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Геннадьевич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6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Джакыпов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Кылычбек Джумадилович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6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Римма Хаджимуратовна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по работе с ЕАЭС и вопросам ВТО Министерства экономики Кыргызской Республики </w:t>
            </w:r>
          </w:p>
        </w:tc>
      </w:tr>
      <w:tr>
        <w:trPr>
          <w:trHeight w:val="915" w:hRule="atLeast"/>
        </w:trPr>
        <w:tc>
          <w:tcPr>
            <w:tcW w:w="6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Анаркан Рахмановна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Представительства Министерства экономики Кыргызской Республики по вопросам ВТО в г. Женеве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915" w:hRule="atLeast"/>
        </w:trPr>
        <w:tc>
          <w:tcPr>
            <w:tcW w:w="6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Александрович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государственного регулирования внешнеторговой деятельности Министерства промышленности и торговли Российской Федерации;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переговорной делегации: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22"/>
        <w:gridCol w:w="508"/>
        <w:gridCol w:w="7070"/>
      </w:tblGrid>
      <w:tr>
        <w:trPr>
          <w:trHeight w:val="30" w:hRule="atLeast"/>
        </w:trPr>
        <w:tc>
          <w:tcPr>
            <w:tcW w:w="6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Валерьевич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внешнеэкономической деятельности Министерства иностранных дел Республики Беларусь;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переговорной делегации Назарука И.В. и Алиханова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c даты его принятия.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28"/>
        <w:gridCol w:w="2981"/>
        <w:gridCol w:w="2728"/>
        <w:gridCol w:w="2834"/>
        <w:gridCol w:w="2729"/>
      </w:tblGrid>
      <w:tr>
        <w:trPr>
          <w:trHeight w:val="675" w:hRule="atLeast"/>
        </w:trPr>
        <w:tc>
          <w:tcPr>
            <w:tcW w:w="2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Диль</w:t>
            </w:r>
          </w:p>
        </w:tc>
        <w:tc>
          <w:tcPr>
            <w:tcW w:w="2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