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c185" w14:textId="03ec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условий для развития производства машин и оборудования для сельского хозяйства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29 мая 2015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результатах анализа состояния производства машин и оборудования для сельского хозяйства в государствах – членах Евразийского экономического союза (далее – государства-члены), осознавая важность создания условий для развития промышленного, научно-технического и инновационного сотрудничества государств-членов в сфере производства машин и оборудования для сельского хозяйства,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Государствам-членам совместно с Евразийской экономической комиссией до 1 ноября 2015 г. разработать и представить для рассмотрения Евразийским межправительственным советом проекты решений Евразийского межправительственного совета, предусматривающих: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мероприятий по организации в государствах-членах производства аналогов производимых в третьих странах комплектующих для машин и оборудования для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соответствующих нормам и правилам Всемирной торговой организации мероприятий по развитию экспорта машин и оборудования для сельского хозяйства государств-членов на рынки третьих стран, включающих в себя меры финансовой поддержки экспорта машин и оборудования для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на основании фсогласованных предложений государств-членов до 1 ноября 2015 г. представить для рассмотрения Советом Евразийской экономической комиссии проект рекомендации Совета Евразийской экономической комиссии, предусматривающий: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стимулирование спроса машин и оборудования для сельского хозяйства, произведенных на территории Евразийского экономического союза, в том числе путем развития механизма лизинга машин и оборудования для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критериев экономической эффективности применения машин и оборудования для сельского хозяйства на территории Евразийского экономического союза в целях создания условий для повышения эффективности их применения в государствах-членах.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24"/>
        <w:gridCol w:w="3717"/>
        <w:gridCol w:w="3409"/>
        <w:gridCol w:w="3410"/>
      </w:tblGrid>
      <w:tr>
        <w:trPr>
          <w:trHeight w:val="675" w:hRule="atLeast"/>
        </w:trPr>
        <w:tc>
          <w:tcPr>
            <w:tcW w:w="3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3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