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adbd" w14:textId="fbcad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отчете о зачислении и распределении сумм ввозных таможенных пошлин между бюджетами Республики Беларусь, Республики Казахстан и Российской Федерации в 2014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Евразийского межправительственного совета от 29 мая 2015 года №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54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зачисления и распределения сумм ввозных таможенных пошлин (иных пошлин, налогов и сборов, имеющих эквивалентное действие), их перечисления в доход бюджетов государств-членов (приложение № 5 к Договору о Евразийском экономическом союзе от 29 мая 2014 года), </w:t>
      </w:r>
      <w:r>
        <w:rPr>
          <w:rFonts w:ascii="Times New Roman"/>
          <w:b w:val="false"/>
          <w:i w:val="false"/>
          <w:color w:val="000000"/>
          <w:sz w:val="28"/>
        </w:rPr>
        <w:t>подпункта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43 Положения о Евразийской экономической комиссии (приложение № 1 к Договору о Евразийском экономическом союзе от 29 мая 2014 года), приняв к сведению информацию Евразийской экономической комиссии о зачислении и распределении сумм ввозных таможенных пошлин между бюджетами Республики Беларусь, Республики Казахстан и Российской Федерации в 2014 году, Евразийский межправительственный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Коллегии Евразийской экономической комиссии осуществлять мониторинг реализации Протокола о порядке зачисления и распределения сумм ввозных таможенных пошлин (иных пошлин, налогов и сборов, имеющих эквивалентное действие), их перечисления в доход бюджетов государств-членов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Члены Евразийского межправительственного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584"/>
        <w:gridCol w:w="3019"/>
        <w:gridCol w:w="2771"/>
        <w:gridCol w:w="2854"/>
        <w:gridCol w:w="2772"/>
      </w:tblGrid>
      <w:tr>
        <w:trPr>
          <w:trHeight w:val="675" w:hRule="atLeast"/>
        </w:trPr>
        <w:tc>
          <w:tcPr>
            <w:tcW w:w="2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</w:t>
            </w:r>
          </w:p>
        </w:tc>
        <w:tc>
          <w:tcPr>
            <w:tcW w:w="3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2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</w:tc>
        <w:tc>
          <w:tcPr>
            <w:tcW w:w="2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