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e6d5" w14:textId="6dce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евразийских технологических платформ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29 мая 2015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года, Протокола о промышленном сотрудничестве (приложение № 27 к Договору о Евразийском экономическом союзе от 29 мая 2014 года), организации сотрудничества государств – членов Евразийского экономического союза по направлениям,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31 мая 2013 г. № 40: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– членов Евразийского экономического союза совместно с Евразийской экономической комиссией до 1 декабря 2015 г. разработать и обеспечить внесение на рассмотрение Евразийского межправительственного совета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положения о формировании и функционировании евразийских технологических платформ, включающий механизмы их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перечня евразийских технологических платформ по отраслевым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 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30"/>
        <w:gridCol w:w="3823"/>
        <w:gridCol w:w="3454"/>
        <w:gridCol w:w="3393"/>
      </w:tblGrid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