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c7d9" w14:textId="558c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обеспечения беспрепятственного транзитного проезда с применением Таможенной конвенции о международной перевозке грузов с применением книжки МДП (Конвенции МДП) 1975 года на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29 мая 2015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стороны о необходимости обеспечения беспрепятственного транзитного проезда перевозчикам по территории Евразийского экономического союза с применением Конвенции МДП.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государств-членов Евразийского экономического союза обеспечить непрерывное действие Таможенной конвенции о международной перевозке грузов с применением книжки МДП (Конвенции МДП) 1975 года на территории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тесное взаимодействие и совместную работу Сторон в руководящих органах Конвенции МДП по продвижению российского пакета предложений по ее модификации с целью совершенствования таможенной процедуры таможенного транзита с применением книжки МДП и минимизации ущерба государству при нарушениях таможенного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 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30"/>
        <w:gridCol w:w="3823"/>
        <w:gridCol w:w="3454"/>
        <w:gridCol w:w="3393"/>
      </w:tblGrid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