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13f1" w14:textId="ebc1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сентября 2015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Порядка организации проведения заседаний Евразийского межправительственного совета,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Евразийского межправительственного совета состоится в ноябре 2015 года в городе Ереване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9"/>
        <w:gridCol w:w="2978"/>
        <w:gridCol w:w="2729"/>
        <w:gridCol w:w="2833"/>
        <w:gridCol w:w="2731"/>
      </w:tblGrid>
      <w:tr>
        <w:trPr>
          <w:trHeight w:val="675" w:hRule="atLeast"/>
        </w:trPr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