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ecab" w14:textId="2ede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том VI Пояснений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27 января 2015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января 2015 г. № 4 «О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нефрита и в отношении водородфосфата диаммония (фосфата диаммония) и в некоторые решения Евразийской экономической комиссии»: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Применять Пояснения к единой Товарной номенклатуре внешнеэкономической деятельности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Рекомендации Коллегии Евразийской экономической комиссии от 12 марта 2013 г. № 4) с учетом изменений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Рекомендации Коллегии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января 2015 г. № 1  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том VI Пояснений к единой Товарной номенклатуре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союза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группе 71: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пояснения к субпозиции «7103 10 000 0» ТН ВЭД ЕАЭС изложить в следующей редакции: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54"/>
        <w:gridCol w:w="9646"/>
      </w:tblGrid>
      <w:tr>
        <w:trPr>
          <w:trHeight w:val="30" w:hRule="atLeast"/>
        </w:trPr>
        <w:tc>
          <w:tcPr>
            <w:tcW w:w="43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«7103 10 000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7103 10 000 9</w:t>
            </w:r>
          </w:p>
        </w:tc>
        <w:tc>
          <w:tcPr>
            <w:tcW w:w="9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Необработанные или просто распиленные или подвергнутые черновой обработке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См. пояснения к субпозиции 7103 10.</w:t>
            </w:r>
          </w:p>
        </w:tc>
      </w:tr>
      <w:tr>
        <w:trPr>
          <w:trHeight w:val="30" w:hRule="atLeast"/>
        </w:trPr>
        <w:tc>
          <w:tcPr>
            <w:tcW w:w="43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данные подсубпозиции не включаются камни, изготовленные как дублеты или триплеты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(позиция 7103 91 000 0, 7103 99 000 1 или 7103 99 000 9).»;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пояснения к субпозициям «7103 91 000 0 и 7103 99 000 0» ТН ВЭД ЕАЭС изложить в следующей редакции: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90"/>
        <w:gridCol w:w="9610"/>
      </w:tblGrid>
      <w:tr>
        <w:trPr>
          <w:trHeight w:val="30" w:hRule="atLeast"/>
        </w:trPr>
        <w:tc>
          <w:tcPr>
            <w:tcW w:w="4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«7103 91 000 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7103 99 000 9</w:t>
            </w:r>
          </w:p>
        </w:tc>
        <w:tc>
          <w:tcPr>
            <w:tcW w:w="96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Обработанные другими способами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См. пояснения к субпозициям 7103 91 и 7103 99.</w:t>
            </w:r>
          </w:p>
        </w:tc>
      </w:tr>
      <w:tr>
        <w:trPr>
          <w:trHeight w:val="30" w:hRule="atLeast"/>
        </w:trPr>
        <w:tc>
          <w:tcPr>
            <w:tcW w:w="4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Камни, изготовленные как дублеты или триплеты, представляют собой камни, полученные наложением одного камня (верхняя часть дублета или триплета) и одного или двух других камней (как правило, более низкого качества) на материал другого вида (например, реконструированные камни или стекло).</w:t>
            </w:r>
          </w:p>
        </w:tc>
      </w:tr>
      <w:tr>
        <w:trPr>
          <w:trHeight w:val="30" w:hRule="atLeast"/>
        </w:trPr>
        <w:tc>
          <w:tcPr>
            <w:tcW w:w="4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касается камней, которые не считаются "обработанными другими способами" (для целей классификации в данных позициях), а также камней, даже если они не оправлены или не закреплены, включенных в группу 90 или 91, см. пояснения к товарной позиции 7103, абзацы третий и пятый.</w:t>
            </w:r>
          </w:p>
        </w:tc>
      </w:tr>
      <w:tr>
        <w:trPr>
          <w:trHeight w:val="30" w:hRule="atLeast"/>
        </w:trPr>
        <w:tc>
          <w:tcPr>
            <w:tcW w:w="4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Камни, подвергнутые черновой обработке (обычно называемые "заготовками"), включаются в подсубпозицию 7103 10 000 1 или 7103 10 000 9.»;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пояснениях к субпозиции «7104 10 000 0» ТН ВЭД ЕАЭС слова «субпозиция 7104 20 000 0 или 7104 90 000 0» заменить словами «подсубпозиция 7104 20 000 9 или 7104 90 000 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пояснения к субпозиции «7104 20 000 0» ТН ВЭД ЕАЭС изложить в следующей редакции: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2"/>
        <w:gridCol w:w="3959"/>
        <w:gridCol w:w="9759"/>
      </w:tblGrid>
      <w:tr>
        <w:trPr>
          <w:trHeight w:val="30" w:hRule="atLeast"/>
        </w:trPr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</w:p>
        </w:tc>
        <w:tc>
          <w:tcPr>
            <w:tcW w:w="3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7104 20 000 1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7104 20 000 9</w:t>
            </w:r>
          </w:p>
        </w:tc>
        <w:tc>
          <w:tcPr>
            <w:tcW w:w="9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Прочие, необработанные или просто распиленные или подвергнутые черновой обработке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Применимы пояснения к подсубпозициям 7103 10 000 1 и 7103 10 000 9 при внесении соответствующих изменений.»;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код «7104 90 000 0» ТН ВЭД ЕАЭС заменить словами «7104 90 000 1 и 7104 90 000 9».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