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adf9" w14:textId="b76a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12 мая 2015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 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мая 2015 г. № 50 «О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ходунков и палаток для игр, а также в некоторые решения Комиссии Таможенного союза и Коллегии Евразийской экономической комиссии»: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изменений согласно приложению.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 Христенко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Рекомендации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2015 г. № 8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том VI Пояснений к единой Товарной номенклатуре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группе 95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в пояснениях к подсубпозиции 9503 00 210 0 ТН ВЭД ЕАЭС код «9503 00 990 0» ТН ВЭД ЕАЭС заменить кодом «9503 00 990 9»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в пояснениях к подсубпозиции 9503 00 700 0 ТН ВЭД ЕАЭС слова «или 9503 00 990 0» заменить словами «, 9503 00 990 1 или 9503 00 990 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 коды «9503 00 810 0 – 9503 00 990 0» ТН ВЭД ЕАЭС заменить кодами «9503 00 810 0 – 9503 00 990 9»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 после пояснений к подсубпозициям 9503 00 810 0 – 9503 00 990 0 ТН ВЭД ЕАЭС дополнить пояснениями следующего содержания: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57"/>
        <w:gridCol w:w="10243"/>
      </w:tblGrid>
      <w:tr>
        <w:trPr>
          <w:trHeight w:val="30" w:hRule="atLeast"/>
        </w:trPr>
        <w:tc>
          <w:tcPr>
            <w:tcW w:w="3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«9503 00 990 1*</w:t>
            </w:r>
          </w:p>
        </w:tc>
        <w:tc>
          <w:tcPr>
            <w:tcW w:w="10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Палатки для игр, используемые детьми в помещениях или на открытом воздухе, в виде животных, мультипликационных персонажей, транспортных средств, геометрических форм (например, пирамида, конус, куб, усеченная пирамида), состоящие из текстильного материала с пластмассовым или металлическим (трубчатым или пружинным) каркасом, высотой не более 120 см, шириной не более 185 см, длиной не более 185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данную подсубпозицию включаются палатки для игр, используемые детьми.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Примеры изображений палаток для игр приведены ниже.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84600" cy="276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0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71800" cy="298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98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63800" cy="2590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97200" cy="2374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0" cy="237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