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33f0" w14:textId="853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июля 2015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июля 2015 г. № 73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оборудования для выращивания рыбы»: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89 тома VI в дополнительном примечании 2 код «8905 90 100 0» ТН ВЭД ЕАЭС заменить кодом «8905 90 100» ТН ВЭД ЕАЭС.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