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867" w14:textId="9cfe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августа 2015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19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84 после наименования товарной позиции 8426 ТН ВЭД ЕАЭС дополнить пояснениями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54"/>
        <w:gridCol w:w="10546"/>
      </w:tblGrid>
      <w:tr>
        <w:trPr>
          <w:trHeight w:val="30" w:hRule="atLeast"/>
        </w:trPr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«8426 30 000 1*</w:t>
            </w:r>
          </w:p>
        </w:tc>
        <w:tc>
          <w:tcPr>
            <w:tcW w:w="10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 портальные (контейнерные перегружатели) на рельсовом ходу грузоподъемностью не более 80 т</w:t>
            </w:r>
          </w:p>
        </w:tc>
      </w:tr>
      <w:tr>
        <w:trPr>
          <w:trHeight w:val="30" w:hRule="atLeast"/>
        </w:trPr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включаются, например, краны-перегружатели причальные, предназначенные для погрузки в трюм судна с площадки и разгрузки из трюма судна на площадку. Кран представляет собой портал, на котором установлены главная балка и стрела, выступающая за пределы портала, находящаяся над трюмом корабля при осуществлении погрузочно-разгрузочных работ и оснащенная передвижной грузовой тележкой с кабиной крановщика (когда кран не эксплуатируется, стрела может быть поднята почти в вертикальное положение). Для выполнения операций по перемещению контейнеров используется спредер.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изображения таких кранов приведен ниже.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84700" cy="478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0" cy="478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 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