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3e4fe" w14:textId="293e4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том VI Пояснений к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18 августа 2015 года № 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официального опубликования настоящей Рекомендации: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Применять Пояснения к единой Товарной номенклатуре внешнеэкономической деятельности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Рекомендации Коллегии Евразийской экономической комиссии от 12 марта 2013 г. № 4) с учетом изменений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Рекомендации Коллегии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августа 2015 г. № 20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том VI Пояснений к единой Товарной номенклатуре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Евразийского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союза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группе 07 в пояснениях к подсубпозиции «0712 90 900 0» ТН ВЭД ЕАЭС код «1211 90 850 0» ТН ВЭД ЕАЭС заменить кодом «1211 90 850 9» ТН ВЭД ЕАЭС.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группе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 абзаце первом пояснений к подсубпозиции «1207 99 960 0» ТН ВЭД ЕАЭС слова «предыдущую подсубпозицию» заменить словами  «предыдущие субпозиции и подсубпозиции»;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пояснения к подсубпозиции «1211 90 850 0» ТН ВЭД ЕАЭС изложить в следующей редакции: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65"/>
        <w:gridCol w:w="9935"/>
      </w:tblGrid>
      <w:tr>
        <w:trPr>
          <w:trHeight w:val="30" w:hRule="atLeast"/>
        </w:trPr>
        <w:tc>
          <w:tcPr>
            <w:tcW w:w="4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«1211 90 850 9</w:t>
            </w:r>
          </w:p>
        </w:tc>
        <w:tc>
          <w:tcPr>
            <w:tcW w:w="9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4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условии, что они не включаются в предыдущие субпозиции или подсубпозиции данной товарной позиции, в данную подсубпозицию включаются растения, части растений, семена и плоды, указанные в пояснениях к товарной позиции 1211, одиннадцатый абзац, а также нижеследующее: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части растения конопли, смешанные или не смешанные с неорганическими или органическими веществами (используемыми просто в качестве наполнителей);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"апельсиновый горох" или "оранжетты", представляющие собой незрелые несъедобные апельсины, которые опадают почти сразу после цветения, и собираемые в сухом виде, в частности, для извлечения из них эфирного масла (петигреновое эфирное масло);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листья высушенного одуванчика (Taraxacum officinale);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сушеный щавель (Rumex acetosa);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сушеная настурция (Tropaeolum majus).</w:t>
            </w:r>
          </w:p>
        </w:tc>
      </w:tr>
      <w:tr>
        <w:trPr>
          <w:trHeight w:val="30" w:hRule="atLeast"/>
        </w:trPr>
        <w:tc>
          <w:tcPr>
            <w:tcW w:w="4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данную подсубпозицию не включаются водоросли (товарная позиция 1212) или семена тыквы (товарная позиция 1207, 1209).».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группе 84 в пояснениях к подсубпозиции «8428 90 900 0» ТН ВЭД ЕАЭС код «8426 49 009 0» ТН ВЭД ЕАЭС заменить кодом «8426 49 009 9» ТН ВЭД ЕАЭС.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