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468e" w14:textId="9744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прекращении полномочий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31 мая 2016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пунктами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Высший Евразийский экономической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Прекратить досрочно полномочия члена Коллегии Евразийской экономической комиссии от Кыргызской Республики Ибраева Данила Турсунбековича.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