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004c" w14:textId="e780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26 декабря 2016 года № 25</w:t>
      </w:r>
    </w:p>
    <w:p>
      <w:pPr>
        <w:spacing w:after="0"/>
        <w:ind w:left="0"/>
        <w:jc w:val="both"/>
      </w:pPr>
      <w:bookmarkStart w:name="z4" w:id="0"/>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основанной на 6-м издании Гармонизированной системы описания и кодирования товаров Всемирной таможенной организации, и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Высшего Евразийского экономического совета от 8 мая 2015 г. № 16, следующие изменения:</w:t>
      </w:r>
    </w:p>
    <w:bookmarkEnd w:id="1"/>
    <w:bookmarkStart w:name="z6" w:id="2"/>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Настоящее Решение вступает в силу с 1 января 2017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Члены Высшего Евразийского экономического совета:</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Высшего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совета </w:t>
            </w:r>
            <w:r>
              <w:br/>
            </w:r>
            <w:r>
              <w:rPr>
                <w:rFonts w:ascii="Times New Roman"/>
                <w:b w:val="false"/>
                <w:i w:val="false"/>
                <w:color w:val="000000"/>
                <w:sz w:val="20"/>
              </w:rPr>
              <w:t xml:space="preserve">от 26 декабря 2016 г. № 25  </w:t>
            </w:r>
          </w:p>
        </w:tc>
      </w:tr>
    </w:tbl>
    <w:bookmarkStart w:name="z11" w:id="5"/>
    <w:p>
      <w:pPr>
        <w:spacing w:after="0"/>
        <w:ind w:left="0"/>
        <w:jc w:val="left"/>
      </w:pPr>
      <w:r>
        <w:rPr>
          <w:rFonts w:ascii="Times New Roman"/>
          <w:b/>
          <w:i w:val="false"/>
          <w:color w:val="000000"/>
        </w:rPr>
        <w:t xml:space="preserve"> Позиции, исключаемые из перечня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150"/>
        <w:gridCol w:w="150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ТН ВЭД</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карп </w:t>
            </w:r>
            <w:r>
              <w:rPr>
                <w:rFonts w:ascii="Times New Roman"/>
                <w:b w:val="false"/>
                <w:i/>
                <w:color w:val="000000"/>
                <w:sz w:val="20"/>
              </w:rPr>
              <w:t>(Cyprinus carpio, Carassius carassius, Ctenopharyngodon idellus, Hypophthalmichthys spp., Cirrhinus spp., Mylopharyngodon piceus)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0301 99 188 0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carpio, Carassius carassius, Ctenopharyngodon idellus, Hypophthalmichthys spp., Cirrhinus spp., Mylopharyngodon piceus)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 acanthias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Scyliorhinus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0302 81 600 0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 nasus)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0302 89 108 0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мойва </w:t>
            </w:r>
            <w:r>
              <w:rPr>
                <w:rFonts w:ascii="Times New Roman"/>
                <w:b w:val="false"/>
                <w:i/>
                <w:color w:val="000000"/>
                <w:sz w:val="20"/>
              </w:rPr>
              <w:t>(Mallotus villosus)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carpio, Carassius carassius, Ctenopharyngodon idellus, Hypophthalmichthys spp., Cirrhinus spp., Mylopharyngodon piceus)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камбала </w:t>
            </w:r>
            <w:r>
              <w:rPr>
                <w:rFonts w:ascii="Times New Roman"/>
                <w:b w:val="false"/>
                <w:i/>
                <w:color w:val="000000"/>
                <w:sz w:val="20"/>
              </w:rPr>
              <w:t>(Platichthys flesus)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 trahurus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Scyliorhinus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0303 81 600 0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сельдевая </w:t>
            </w:r>
            <w:r>
              <w:rPr>
                <w:rFonts w:ascii="Times New Roman"/>
                <w:b w:val="false"/>
                <w:i/>
                <w:color w:val="000000"/>
                <w:sz w:val="20"/>
              </w:rPr>
              <w:t>(Lamna nasus)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анчоусы (</w:t>
            </w:r>
            <w:r>
              <w:rPr>
                <w:rFonts w:ascii="Times New Roman"/>
                <w:b w:val="false"/>
                <w:i/>
                <w:color w:val="000000"/>
                <w:sz w:val="20"/>
              </w:rPr>
              <w:t>Engraulis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мойва </w:t>
            </w:r>
            <w:r>
              <w:rPr>
                <w:rFonts w:ascii="Times New Roman"/>
                <w:b w:val="false"/>
                <w:i/>
                <w:color w:val="000000"/>
                <w:sz w:val="20"/>
              </w:rPr>
              <w:t>(Mallotus villosus)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 giganteum</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и молоки для производства дезоксирибонуклеиновой кислоты или сульфата протамина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(Oreochromis spp.</w:t>
            </w:r>
            <w:r>
              <w:rPr>
                <w:rFonts w:ascii="Times New Roman"/>
                <w:b w:val="false"/>
                <w:i w:val="false"/>
                <w:color w:val="000000"/>
                <w:sz w:val="20"/>
              </w:rPr>
              <w:t xml:space="preserve">), сома </w:t>
            </w:r>
            <w:r>
              <w:rPr>
                <w:rFonts w:ascii="Times New Roman"/>
                <w:b w:val="false"/>
                <w:i/>
                <w:color w:val="000000"/>
                <w:sz w:val="20"/>
              </w:rPr>
              <w:t>(Pangasius spp., Silurus spp., Clarias spp., Ictalurus spp.), карпа (Cyprinus carpio, Carassius carassius, Ctenopharyngodon idellus, Hypophthalmichthys spp., Cirrhinus spp., Mylopharyngodon piceus</w:t>
            </w:r>
            <w:r>
              <w:rPr>
                <w:rFonts w:ascii="Times New Roman"/>
                <w:b w:val="false"/>
                <w:i w:val="false"/>
                <w:color w:val="000000"/>
                <w:sz w:val="20"/>
              </w:rPr>
              <w:t>), угря (</w:t>
            </w:r>
            <w:r>
              <w:rPr>
                <w:rFonts w:ascii="Times New Roman"/>
                <w:b w:val="false"/>
                <w:i/>
                <w:color w:val="000000"/>
                <w:sz w:val="20"/>
              </w:rPr>
              <w:t>Anguilla spp</w:t>
            </w:r>
            <w:r>
              <w:rPr>
                <w:rFonts w:ascii="Times New Roman"/>
                <w:b w:val="false"/>
                <w:i w:val="false"/>
                <w:color w:val="000000"/>
                <w:sz w:val="20"/>
              </w:rPr>
              <w:t>.), латеса нильского (</w:t>
            </w:r>
            <w:r>
              <w:rPr>
                <w:rFonts w:ascii="Times New Roman"/>
                <w:b w:val="false"/>
                <w:i/>
                <w:color w:val="000000"/>
                <w:sz w:val="20"/>
              </w:rPr>
              <w:t>Lates niloticus</w:t>
            </w:r>
            <w:r>
              <w:rPr>
                <w:rFonts w:ascii="Times New Roman"/>
                <w:b w:val="false"/>
                <w:i w:val="false"/>
                <w:color w:val="000000"/>
                <w:sz w:val="20"/>
              </w:rPr>
              <w:t>) и змееголова (</w:t>
            </w:r>
            <w:r>
              <w:rPr>
                <w:rFonts w:ascii="Times New Roman"/>
                <w:b w:val="false"/>
                <w:i/>
                <w:color w:val="000000"/>
                <w:sz w:val="20"/>
              </w:rPr>
              <w:t>Channa spp</w:t>
            </w: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w:t>
            </w:r>
            <w:r>
              <w:rPr>
                <w:rFonts w:ascii="Times New Roman"/>
                <w:b w:val="false"/>
                <w:i/>
                <w:color w:val="000000"/>
                <w:sz w:val="20"/>
              </w:rPr>
              <w:t>Squalus acanthias spp</w:t>
            </w:r>
            <w:r>
              <w:rPr>
                <w:rFonts w:ascii="Times New Roman"/>
                <w:b w:val="false"/>
                <w:i w:val="false"/>
                <w:color w:val="000000"/>
                <w:sz w:val="20"/>
              </w:rPr>
              <w:t>.) и акулы кошачьей (</w:t>
            </w:r>
            <w:r>
              <w:rPr>
                <w:rFonts w:ascii="Times New Roman"/>
                <w:b w:val="false"/>
                <w:i/>
                <w:color w:val="000000"/>
                <w:sz w:val="20"/>
              </w:rPr>
              <w:t>Scyliorhinus spp</w:t>
            </w: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w:t>
            </w:r>
            <w:r>
              <w:rPr>
                <w:rFonts w:ascii="Times New Roman"/>
                <w:b w:val="false"/>
                <w:i/>
                <w:color w:val="000000"/>
                <w:sz w:val="20"/>
              </w:rPr>
              <w:t>Lamna nasus</w:t>
            </w: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w:t>
            </w:r>
            <w:r>
              <w:rPr>
                <w:rFonts w:ascii="Times New Roman"/>
                <w:b w:val="false"/>
                <w:i/>
                <w:color w:val="000000"/>
                <w:sz w:val="20"/>
              </w:rPr>
              <w:t>Merluccius spp.)</w:t>
            </w:r>
            <w:r>
              <w:rPr>
                <w:rFonts w:ascii="Times New Roman"/>
                <w:b w:val="false"/>
                <w:i w:val="false"/>
                <w:color w:val="000000"/>
                <w:sz w:val="20"/>
              </w:rPr>
              <w:t xml:space="preserve"> и американского нитеперого налима (</w:t>
            </w:r>
            <w:r>
              <w:rPr>
                <w:rFonts w:ascii="Times New Roman"/>
                <w:b w:val="false"/>
                <w:i/>
                <w:color w:val="000000"/>
                <w:sz w:val="20"/>
              </w:rPr>
              <w:t>Urophycis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w:t>
            </w:r>
            <w:r>
              <w:br/>
            </w:r>
            <w:r>
              <w:rPr>
                <w:rFonts w:ascii="Times New Roman"/>
                <w:b w:val="false"/>
                <w:i w:val="false"/>
                <w:color w:val="000000"/>
                <w:sz w:val="20"/>
              </w:rPr>
              <w:t>200 г,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или плод хлебного дерева, саподилла, пассифлора, или страстоцвет, карамбола и питайя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ячменя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экстракт солодки, или лакрицы, содержащий более </w:t>
            </w:r>
            <w:r>
              <w:br/>
            </w:r>
            <w:r>
              <w:rPr>
                <w:rFonts w:ascii="Times New Roman"/>
                <w:b w:val="false"/>
                <w:i w:val="false"/>
                <w:color w:val="000000"/>
                <w:sz w:val="20"/>
              </w:rPr>
              <w:t>10 мас.% сахарозы, но не содержащий других добавок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питание, расфасованное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2008 97 120 0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2008 97 140 0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2008 97 160 0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2008 97 180 0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2008 97 320 0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2008 97 340 0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2008 97 360 0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2008 97 380 0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2008 97 510 0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2008 97 590 0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2008 97 720 0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2008 97 740 0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2008 97 760 0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2008 97 780 0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2008 97 920 0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2008 97 930 0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2008 97 940 0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2008 97 960 0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2008 97 970 0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2008 97 980 0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2009 41 990 0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w:t>
            </w:r>
            <w:r>
              <w:br/>
            </w:r>
            <w:r>
              <w:rPr>
                <w:rFonts w:ascii="Times New Roman"/>
                <w:b w:val="false"/>
                <w:i w:val="false"/>
                <w:color w:val="000000"/>
                <w:sz w:val="20"/>
              </w:rPr>
              <w:t>в бочках, цистернах, флекси-танках вместимостью не менее 40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цианид водорода (цианистоводородная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 трихлорид фосфора (хлористый фосфорил)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трихлорид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фосфора пентахлорид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2812 10 180 0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дисеры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серы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дихлорид тионила (тионилхлорид)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 кондуктометрическая вода и вода аналогичной чистоты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 воздух (с удалением или без удаления инертных газов); сжатый воздух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фториды и йодиды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метана, этана или пропана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2904 90 950 0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производные, содержащие только сульфогруппы,</w:t>
            </w:r>
            <w:r>
              <w:br/>
            </w:r>
            <w:r>
              <w:rPr>
                <w:rFonts w:ascii="Times New Roman"/>
                <w:b w:val="false"/>
                <w:i w:val="false"/>
                <w:color w:val="000000"/>
                <w:sz w:val="20"/>
              </w:rPr>
              <w:t>их соли и сложные эфиры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2,2-дифенил-2-гидроксиуксусная кислота (бензиловая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фосфористой кислоты диметиловый (диметилфосфит)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2920 90 850 0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2-(N,N-диэтиламин)этилхлорид гидрохлорид, </w:t>
            </w:r>
            <w:r>
              <w:br/>
            </w:r>
            <w:r>
              <w:rPr>
                <w:rFonts w:ascii="Times New Roman"/>
                <w:b w:val="false"/>
                <w:i w:val="false"/>
                <w:color w:val="000000"/>
                <w:sz w:val="20"/>
              </w:rPr>
              <w:t>2-(N,N-диизопропиламин)этилхлорид гидрохлорид и 2-(N,N-диметиламин)этилхлорид гидрохлорид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2,2′-метилиминодиэтанол (N-метилдиэтаноламин)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2924 29 980 0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и метамидофос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(2,2'-тиодиэтанол)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2-(N,N-диэтиламин)этантиол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бис[(5-этил-2-метил-2-окси-1,3,2-диоксафосфинан-5-ил)метил]метилфосфонат; 2,4,6-трипропил-1,3,5,2,4,6-триоксатрифосфинан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 (аминоиминометил)мочевины (в соотношении 50:50)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2-хлоpэтилфосфоновая кислота; кpемнийоpганические соединения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яда змей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антибиотики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3004 40 000 5</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3004 40 000 8</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4,6-динитро-о-крезол (ДНОК (ISO)) или его соли, только трибутилолова соединения или смеси указанных веществ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пастообразующая поливинилхлоридная эмульсионная смола (с содержанием влаги 0,2 мас.%; эмульгатора (соли алифатических и карбоновых кислот) 0,1 мас.%; щелочи 0,1 мас.%; винилхлорида 0,6 мас.%)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367HЦ")</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(полимерный МДИ)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w:t>
            </w:r>
            <w:r>
              <w:br/>
            </w:r>
            <w:r>
              <w:rPr>
                <w:rFonts w:ascii="Times New Roman"/>
                <w:b w:val="false"/>
                <w:i w:val="false"/>
                <w:color w:val="000000"/>
                <w:sz w:val="20"/>
              </w:rPr>
              <w:t>и агрегатов5)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3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3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ольхи, ясеня, бука, березы, вишни, каштана, вяза, гикори, граба, конского каштана, липы, клена, дуба, чинары, тополя, белой акации, грецкого ореха или </w:t>
            </w:r>
            <w:r>
              <w:br/>
            </w:r>
            <w:r>
              <w:rPr>
                <w:rFonts w:ascii="Times New Roman"/>
                <w:b w:val="false"/>
                <w:i w:val="false"/>
                <w:color w:val="000000"/>
                <w:sz w:val="20"/>
              </w:rPr>
              <w:t>тюльпанного дерева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3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3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3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фиброина шелкопряда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г/м2, но не</w:t>
            </w:r>
            <w:r>
              <w:br/>
            </w:r>
            <w:r>
              <w:rPr>
                <w:rFonts w:ascii="Times New Roman"/>
                <w:b w:val="false"/>
                <w:i w:val="false"/>
                <w:color w:val="000000"/>
                <w:sz w:val="20"/>
              </w:rPr>
              <w:t>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г/м2, но не 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г/м2, но не 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г/м2, но не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г/м2, но не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г/м2, но не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6005 34 500 0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чулки для страдающих варикозным расширением вен из синтетических нитей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6908 90 200 0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волокон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рабочим объемом цилиндров двигателя более </w:t>
            </w:r>
            <w:r>
              <w:br/>
            </w:r>
            <w:r>
              <w:rPr>
                <w:rFonts w:ascii="Times New Roman"/>
                <w:b w:val="false"/>
                <w:i w:val="false"/>
                <w:color w:val="000000"/>
                <w:sz w:val="20"/>
              </w:rPr>
              <w:t>250 см3, но не более 1000 см3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приспособления для полива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распылители и распределители порошков, предназначенные для установки на тракторах или для буксирования этими тракторами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8432 30 110 0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сеялки точного высева с центральным приводом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сажалки и машины рассадопосадочные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распределения минеральных или химических удобрений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8451 30 300 0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2500 Вт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8452 30 100 0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единственной плоской гранью на хвостовике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стальные, литые или обработанные давлением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8456 10 009 0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8456 90 800 0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8459 40 900 0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бесцентрово-шлифовальные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8460 21 190 0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многокоординатные для шлифования профильных поверхностей с мощностью двигателя привода </w:t>
            </w:r>
            <w:r>
              <w:br/>
            </w:r>
            <w:r>
              <w:rPr>
                <w:rFonts w:ascii="Times New Roman"/>
                <w:b w:val="false"/>
                <w:i w:val="false"/>
                <w:color w:val="000000"/>
                <w:sz w:val="20"/>
              </w:rPr>
              <w:t>10 кВт и более, но не более 100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ракетно-космической промышленности16)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735 Вт, но не более 150 кВт,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750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мощностью не более 150 кВт и генераторы,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двигатели постоянного тока мощностью более </w:t>
            </w:r>
            <w:r>
              <w:br/>
            </w:r>
            <w:r>
              <w:rPr>
                <w:rFonts w:ascii="Times New Roman"/>
                <w:b w:val="false"/>
                <w:i w:val="false"/>
                <w:color w:val="000000"/>
                <w:sz w:val="20"/>
              </w:rPr>
              <w:t>75 кВт, но не более 100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735 Вт, но не более 750 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150 кВт,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кВА, но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750 кВА, но не более 2000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2000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8528 69 100 0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черно-белого или другого монохромного изображения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 проекторы с выходным разрешением 2048 x 1080 пикселей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18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8702 90 901 0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8702 90 902 0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1500 см3, но не более 1800 см3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1800 см3, но не более 2300 см3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8703 23 199 0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8703 23 909 0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8703 90 101 0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содержащие в качестве ходовых исключительно электродвигатели (один или несколько)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8703 90 901 0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более 45 т, но не более 50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содержащие в качестве ходовых исключительно электродвигатели (один или несколько)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8716 10 100 0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складывающиеся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8716 10 940 0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750 кг, но не более 1600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8716 10 960 0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1600 кг, но не более 3500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8716 10 990 0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9619 00 390 0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пеленки и подгузники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 xml:space="preserve">от 26 декабря2016 г. № 25 </w:t>
            </w:r>
          </w:p>
        </w:tc>
      </w:tr>
    </w:tbl>
    <w:bookmarkStart w:name="z13" w:id="6"/>
    <w:p>
      <w:pPr>
        <w:spacing w:after="0"/>
        <w:ind w:left="0"/>
        <w:jc w:val="left"/>
      </w:pPr>
      <w:r>
        <w:rPr>
          <w:rFonts w:ascii="Times New Roman"/>
          <w:b/>
          <w:i w:val="false"/>
          <w:color w:val="000000"/>
        </w:rPr>
        <w:t xml:space="preserve"> Позиции, включаемые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950"/>
        <w:gridCol w:w="170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ТН ВЭД</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камбалообразных семейств Pleuronectidae, Bothidae, Cynoglossidae, Soleidae, Scophthalmidae и Citharidae, тунца вида Euthynnus (Katsuwonus) pelamis, сардины вида Sardina pilchardus, сардины рода Sardinops, сардинеллы видов Sardinella spp., кильки или шпрот вида Sprattus sprattus, угря видов Anguilla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(Trachurus trachurus, Caranx trachurus); рыбы рода Euthynnus, кроме скипджека, или тунца полосатого (Euthynnus (Katsuwonus) pelamis)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(Anguilla spp.); камбалообразных (Pleuronectidae, Bothidae, Cynoglossidae, Soleidae, Scophthalmidae и Citharidae, кроме видов Reinhardtius hippoglossoides, Hippoglossus hippoglossus, Hippoglossus stenolepis, Solea spp., Pelotreis flavilatus, Peltorhamphus novaezealandiae); скипджека, или тунца полосатого (Euthynnus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дистиллированная и кондуктометрическая вода и вода аналогичной чистоты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дифторметан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2903 39 230 0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трифторметан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2903 39 240 0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пентафторэтан и 1,1,1-трифторэтан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1,1-дифторэтан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2903 39 260 0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1,1,1,2-тетрафторэтан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2903 39 270 0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пентафторпропаны, гексафторпропаны и гептафторпропаны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перфторированные насыщенные фториды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2903 39 290 0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насыщенные фториды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2,3,3,3-тетрафторпропен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1,3,3,3-тетрафторпропен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ненасыщенные фториды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йодиды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3-(тригидроксисилил) пропилметилфосфонат натрия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2,4,6-трипропил-1,3,5,2,4,6-триоксатрифосфинан </w:t>
            </w:r>
            <w:r>
              <w:br/>
            </w:r>
            <w:r>
              <w:rPr>
                <w:rFonts w:ascii="Times New Roman"/>
                <w:b w:val="false"/>
                <w:i w:val="false"/>
                <w:color w:val="000000"/>
                <w:sz w:val="20"/>
              </w:rPr>
              <w:t>2,4,6-триоксид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2931 36 000 0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2931 37 000 0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бис[(5-этил-2-метил-2-оксид-1,3,2-диоксафосфинан-5-ил)метил] метилфосфонат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2931 38 000 0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соль метилфосфоновой кислоты и (аминоиминометил)мочевины (1 :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этидроновая кислота (INN) (1-гидроксиэтан-1,1-дифосфоновая кислота) и ее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2931 90 600 0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(нитрилотриметандиил) трис(фосфоновая кислота), {этан-1,2-диилбис [нитрилобис(метилен)]}тетракис(фосфоновая кислота), [(бис{2-[бис(фосфонометил)амино]этил}амино)метил]фосфоновая кислота, {гексан-1,6-диил бис[нитрилобис(метилен)]} тетракис(фосфоновая кислота), {[(2-гидроксиэтил)имино] бис(метилен)}бис(фосфоновая кислота) и [(бис{6-[бис(фосфонометил)амино]гексил}амино)метил]фосфоновая кислота; их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2-хлорэтилфосфоновая кислота; кремнийорганические соединения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инсектициды, содержащие алдикарб (ISO) или простые эфиры пента- и октабромдифенила, или перфтороктансульфоновую кислоту и ее соли, или перфтороктансульфонамиды, или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инсектициды, содержащие алахлор (ISO) или азинофос метил (ISO), или эндосульфан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фунгициды,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гербициды,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средства дезинфицирующие, содержащие алдикарб (ISO) или азинфос метил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3808 59 000 7</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средства дезинфицирующие, содержащие алахлор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3808 59 000 8</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родентициды,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этилен-альфа-олефиновые с удельным весом менее 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волокон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7019 90 000 9</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ракетно-космической промышленности13)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номинальной выходной мощностью не более 150 кВт и генераторы,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9 (б) (iv)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9 (б) (iv)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9 (б) (iv) к данной группе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9 (б) (iv) к данной группе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приводимые в движение только электрическим двигателем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гигиенические женские прокладки, тампоны и аналогичные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