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86f" w14:textId="413d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2016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но не ранее 1 апреля 2016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г. № 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структуру и формат электронной копии декларации на товары и транзитной декларации, утвержденные указанным Решением,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г. № 2 )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urn:customs.ru:Information:CustomsDocuments:ESADout_CU:5.10.0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 в информационно-телекоммуникационной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информационно-телекоммуникационной сети "Интернет"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 – опубликованы в информационно-телекоммуникационной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"Интернет" по адресам: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декларации на товары и транзитной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urn:customs.ru:Information:CustomsDocuments:ESADout_CU:5.10.0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декларации на товары и транзитной декларации (ESADout_CU)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ж/д станции. Гр.50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перевозчике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Гр. 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 ДТ/ Гр. 15, 17, 18, 19, 21, 25, 26, 29, 53, 55 -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товаров. Гр. 15, 15а, 17,17а, 18, 19, 21, 25, 26, 29 - ДТ/ Гр. 15, 17, 18, 19, 21, 25, 26, 29, 53, 55 -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отправлении/прибытии. Гр. 18, 26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 /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перегрузке товаров. Гр. 55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 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новых контейнерах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Гр. 11, 20, 22, 23, 24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часть. Гр. 31-47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ESAD.Представленные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декларируемом товаре по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идентификаторы представленного документа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признак сборов для РК - "S", специфическая - "*")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признак сборов для РК - "S", специфическая - "*")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специфическая - "*")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поддонах и паллетах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Номер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20.17.50.8/.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уплате. Гр.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 для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обеспечения. 2 цифры.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Поручительство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Технические отметки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RFTechMark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уплате.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CUWarehousePlaceType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Лицензия; 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3.2.3.ESADout_CUBorderTransportType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 /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ESADout_CUCarrierType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ESADout_CUConsigmentType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товаров. Гр. 15, 15а, 17,17а, 18, 19, 21, 25, 26, 29 -ДТ/ Гр. 15, 17, 18, 19, 21, 25, 26, 29, 53, 55-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hh:mm:ss. 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ESADout_CUConsigneeType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ESADout_CUConsignorType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ESADout_CUDeclarantType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ESADout_CUDepartureArrivalTransportType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отправлении/прибытии. Гр. 18, 26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3.2.10.ESADout_CUFinancialAdjustingResponsiblePersonType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ESADout_CUGoodsType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ESADout_CUGoodsLocationType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Местонахождение товаров. Гр.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ESADout_CUGoodsShipmentType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товаров. Гр. 15, 15а, 17,17а, 18, 19, 21, 25, 26, 29 -ДТ/ Гр. 15, 17, 18, 19, 21, 25, 26, 29,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 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ESADout_CUMainContractTermsType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Гр. 11, 20, 22, 23, 24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ESADout_CUPaymentsType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ESADoutGoodsOrganizationType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RBTechMarKType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 сокращение "Мн." означает "множественность".";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структуру и формат электронной копии корректировки декларации на товары, утвержденные указанным Решением,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г. № 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urn:customs.ru:Information:CustomsDocuments:KDTout_CU:5.10.0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 в информационно-телекоммуникационной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информационно-телекоммуникационной сети "Интернет"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 – опубликованы в информационно-телекоммуникационной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"Интернет" по адресам: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корректировки декларации на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urn:customs.ru:Information:CustomsDocuments:KDTout:5.10.0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(KDTout_CU)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общей таможенной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декларанте/представителе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Местонахождение товаров. Гр.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 гр. 15, 15а, 17,17а, 18, 19, 21, 25, 26, 29, 53,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прибытии/убытии. Гр. 18, 26 КТД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КТД. Гр. 11, 12, 16, 20, 22, 23,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Гр.24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 КТД. Гр. 31-47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документы. Гр.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13.71.37.2.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декларируемом товаре по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идентификаторы представленного документа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признак сборов для РК - "S", специфическая - "*")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признак сборов для РК - "S", специфическая - "*")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-"%", специфическая - "*")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Номер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поддонах и паллетах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заполнении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DTRFTechMark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ChangeCodeType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Код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CUWarehousePlaceType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 на временное хранение товаров, склад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хранения, таможенный склад, свободный склад, магазин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беспошлинной торговли, помещение, открытые площадки и иные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экономического оператора, склад хранения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KDTBorderTransportType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KDTConsigmentType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 гр. 15, 15а, 17,17а,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18, 19, 21, 25, 26, 29, 53,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KDTConsigneeType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 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KDTConsignorType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KDTCustomsPaymentType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KDTDeclarantType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KDTDepartureArrivalTransportType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прибытии/убытии. Гр. 18, 26 КТД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KDTFilledInfoType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заполнении КДТ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KDTFinancialAdjustingResponsiblePersonType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KDTGoodsLocationType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KDToutGoodsType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 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KDToutGoodsOrganizationType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 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KDToutMainContractTermsType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КТД. Гр. 11, 12, 16, 20, 22, 23,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Представленные документы. Гр.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KDTSectionBCustomsPaymentType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3.2.19. KTDoutPaymentsType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структуру и формат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 утвержденные указанным Решением,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г. № 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транзитной декларации, в качестве которой</w:t>
      </w:r>
      <w:r>
        <w:br/>
      </w:r>
      <w:r>
        <w:rPr>
          <w:rFonts w:ascii="Times New Roman"/>
          <w:b/>
          <w:i w:val="false"/>
          <w:color w:val="000000"/>
        </w:rPr>
        <w:t>используется книжка МДП с прилагаемыми к ней транспортными</w:t>
      </w:r>
      <w:r>
        <w:br/>
      </w:r>
      <w:r>
        <w:rPr>
          <w:rFonts w:ascii="Times New Roman"/>
          <w:b/>
          <w:i w:val="false"/>
          <w:color w:val="000000"/>
        </w:rPr>
        <w:t>(перевозочными) и коммерческими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cutirc:urn:customs.ru:Information:TransportDocuments:Car:CUTIR_Carnet:5.10.0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 в информационно-телекоммуникационной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информационно-телекоммуникационной сети "Интернет"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 – опубликованы в информационно-телекоммуникационной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"Интернет" по адресам: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urn:customs.ru:Information:TransportDocuments:Car:CUTIR_Carnet:5.10.0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cutirc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catTrans_cu: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urn:customs.ru:Information:TransportDocuments:CUTransportCommonAgregateTypesCust:5.10.0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cltTrans_cu: urn:customs.ru:Information:TransportDocuments:CUTransportCommonLeafTypesCust:5.10.0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(CUTIR_Carnet)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МДП. Первый подраздел гр.1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книжке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отгрузочных спецификаций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ShipSpecifGoodsQuantity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по отгрузочным спецификациям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TotalInvoicedCost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фактурная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TotalPageQuantity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всех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TotalPackageNumber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catTrans_cu:TIRIdentifierType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Идентификатор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cltTrans_cu:TIRIDType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книжки МДП. 8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cltTrans_cu:TIRSeriesCodeType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книжки МДП.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catTrans_cu:TIRWhitePageNumber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белого листа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/ Держатель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TIRCarrierType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Перевозчик / Держатель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catTrans_cu:TIRForwarderType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Экспедитор в книжке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CUDepartureArrivalTransportType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декларанте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ContainerIndicator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TotalPlacesQuantity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11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catTrans_cu:TIRDestinationType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таможни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catTrans_cu:DeliveryCustomsPostCode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 места 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catTrans_cu:DestinationPlaceName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SupplementaryMeasureUnitCode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мест/упаковки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catTrans_cu:PakagePartQuantity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catTrans_cu:PakingQuantity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мест/упаковки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catTrans_cu:PakagePartQuantity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catTrans_cu:IdentityMarkType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catTrans_cu:MarkDescription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 идентификация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Евразийского экономического союза. Трехзначный цифровой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CUDepartureArrivalTransportType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прибытии/убытии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3.2.2.PrecedingDocumentType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Предшествующие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представляемого документа.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Номер листа / общее количество листов. До 5 цифр.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Представленные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TIRCarrierType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Перевозчик / Держатель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 держателя книжки МДП. Текстовый. Длина до 18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/ Держатель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TIRConsigneeType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TIRConsignorType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TIRDeclarantType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Информация о декларанте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TIRGoodsType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Товары в книжке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товара по ТН ВЭД ЕАЭС. 6, 8 и 10 символов для ТД; 4 и 10 символов для ДТ/КДТ.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SupplementaryMeasureUnitCode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TIRShipmentType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Номер контейнера. От 1 до 17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TotalPlacesQuantity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Количество. Целое число.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11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структуру и формат электронной копии декларации таможенной стоимости (формы ДТС-1 и ДТС-2), утвержденные указанным Решением,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г. № 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 (формы ДТС-1</w:t>
      </w:r>
      <w:r>
        <w:br/>
      </w:r>
      <w:r>
        <w:rPr>
          <w:rFonts w:ascii="Times New Roman"/>
          <w:b/>
          <w:i w:val="false"/>
          <w:color w:val="000000"/>
        </w:rPr>
        <w:t>и ДТС-2)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urn:customs.ru:Information:CustomsDocuments:DTSout_CU:5.10.0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 в информационно-телекоммуникационной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информационно-телекоммуникационной сети "Интернет"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 – опубликованы в информационно-телекоммуникационной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"Интернет" по адресам: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urn:customs.ru:Information:CustomsDocuments:DTSout_CU:5.10.0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urn:customs.ru:CUESADCommonAggregateTypesCust:5.10.0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(DTSout_CU)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 (код документа по Альбому форматов)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ДТ. Используется для привязки к ДТ при представлении 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национальной валюты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к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ДТС в форме электронного документа. ЭД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FormDTS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ДТС: 1 - ДТС-1; 2 - ДТС-2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CustomsCostMethodCode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"*" - разные)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базового метода (заполняется при определении таможенной стоимости по методам 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DTSoutSeller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продавце.гр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DTSoutBuyer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покупателе. Гр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DTSInvoiceDocuments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документах. ДТС-1, гр. 4,5.6; ДТС-2, гр. 4,5,8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cat_EDTS_cu:DTSPresentedDocumentsType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ДТС: 4,5,6,8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DTSBuyerSellerDependence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между покупателем и продавцом. ДТС-1, гр.7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cat_EDTS_cu:DTSBuyerSellerDependenceType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Взаимосвязь между покупателем и продавцом. гр.7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DTSSellingLimitation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пользование товарами и обязательства при продаже товаров. ДТС-1, гр.8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cat_EDTS_cu:DTSSellingLimitationType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Ограничения на пользование товарами и обязательства при продаже товаров. гр.8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cat_EDTS_cu:limitationDescription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Подробности. Вид и содержание обязательств. Расчет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DTSAdditionalPayments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использование интеллектуальной собственности и условия передачи части дохода продавцу. ДТС-1, гр.9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cat_EDTS_cu:DTSAdditionalPaymentsType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платежей за использование интеллектуальной собственности. гр.9а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cat_EDTS_cu:PaymentConditionDescription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условий передачи части дохода прямо или косвенно продавцу. гр.9б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GoodsCustomsCostType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Таможенная стоимость по товару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cat_EDTS_cu:AdditionalInformation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cat_EDTS_cu:PositionsNumber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(номер графы ДТС, к которой относятся такие 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счета по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по позиции,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по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cat_EDTS_cu:CU_CalculationChoiceType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ДТС-1 методу 1; ДТС-2 метод 6 на основе метода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1. Гр. А (11, 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расчета таможенной стоимости по методу 1. Гр. А (11, 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фактически уплаченная или подлежащая уплате в валюте счета. гр11a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Трехзначный буквенный код валюты счета, в соответствии с классификатором валют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cat_EDTS_cu:DealNationalAmount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cat_EDTS_cu:IndirectNationalPayment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платежи в национальной валюте. 11б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cat_EDTS_cu:IndirectCurrencyRate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cat_EDTS_cu:BasisNationalAmount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гр. А в национальной валюте. гр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начисления. Гр. Б (13-20)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Дополнительные начисления. Гр. Б (13-20)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cat_EDTS_cu:AgentBonus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произведенные покупателем на выплату вознаграждений посреднику (агенту), брокеру, в национальной валюте, за исключением вознаграждений за закупку товаров. гр 13а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произведенные покупателем на тару и упаковку. гр 13б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cat_EDTS_cu:WorkingStockCost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 производства ввозимых товаров. гр 14г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cat_EDTS_cu:IntellectualPropertyPayment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cat_EDTS_cu:SellerIncome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назначение декларируемых товаров (гр. 17,18)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cat_EDTS_cu:TotalAdditionalSum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Вычеты: расходы в национальной валюте, которые включены в А. (гр. В 21-24)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Вычеты: Расходы в национальной валюте, которые включены в А. (гр. В 21-24)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cat_EDTS_cu:BuildingAmount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Евразийского экономического союза. гр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после их прибытия на таможенную территорию Евразийского экономического союза. гр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в национальной валюте. гр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*.19.13.1.2.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методу стоимости сделки с идентичными товарами и резервного на их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2,3,6. Гр. А (11)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расчета таможенной стоимости по методу 2,3,6. Гр. А (11)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сделки с идентичными/однородными товарами в национальной валюте.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Корректировка стоимости сделки. Гр. Б (12-17)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cat_EDTS_cu:MinusQuantityCorrect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 (-) 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cat_EDTS_cu:MinusCommerceCorrect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(-) 12б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cat_EDTS_cu:MinusBorderTransportCharges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(-) 12в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назначение идентичных или однородных товаров. 12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cat_EDTS_cu:MinusLoadCharges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(-) 12г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cat_EDTS_cu:MinusArrivalPlace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идентичных или однородных товаров. 12г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cat_EDTS_cu:MinusInsuranceCharges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cat_EDTS_cu:MinusTotalSum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 в национальной валюте.гр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cat_EDTS_cu:PlusQuantityCorrect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количество.(+) 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cat_EDTS_cu:PlusCommerceCorrect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(+) 14б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cat_EDTS_cu:PlusBorderTransportCharges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(+) 14в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назначения оцениваемых товаров 14в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cat_EDTS_cu:PlusLoadCharges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(+) 14г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cat_EDTS_cu:PlusArrivalPlace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товаров 14г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cat_EDTS_cu:PlusInsuranceCharges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cat_EDTS_cu:PlusTotalSum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 в национальной валюте.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cat_EDTS_cu:TotalDealCorrect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сделки с учетом корректировок в национальной валюте 11а -13+15. гр 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идентичных/однородных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товаров. 17б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вычитания (4,6)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расчета таможенной стоимости по методу 4,6 гр. А (11)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для расчета таможенной стоимости по методу 4,6 гр. А (11)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cat_EDTS_cu:IdenticalDealNationalPrice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оцениваемых, идентичных или однородных товаров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классификатором 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 сумм, которые вошли в раздел А гр. Б (12-16)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Вычеты сумм, которые вошли в раздел А гр. Б (12-16)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cat_EDTS_cu:AgentCharge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 - члена Евразийского экономического союза, включая налоги и сборы субъектов государства - члена Евразийского экономического союза и местные налоги и сборы. гр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cat_EDTS_cu:ProcessingAddedCost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добавленная в результате переработки (обработки). гр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 (по графам с 12 по 15) гр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таможенной стоимости (5,6)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для метода 5,6 гр. А (11-17)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Основа расчета для метода 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cat_EDTS_cu:ProductionStoreExpense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тару и упаковку. гр 11а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cat_EDTS_cu:DesignPaymentProduction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и услуг гр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cat_EDTS_cu:ConsumablesCost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 (12в)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 производства ввозимых товаров (12 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cat_EDTS_cu:CommerceExpense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прибыли и коммерческих и управленческих расходов (13)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гр.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/ место назначения декларируемых товаров (гр. 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разгрузке/перегрузке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гр.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cat_EDTS_cu:ArrivalPlace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декларируемых товаров (гр. 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14 и 15. гр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ДТ. Используется при предоставлении ДТС отдельно от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cat_EDTS_cu:FilledDate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cat_EDTS_cu:RegNumberDoc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cat_EDTS_cu:SecurityLabelCode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DTSoutDeclarant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декларанте. гр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ReasonApplyMethod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по которой предшествующие методы определения стоимости не применимы. ДТС-2 гр.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cat_EDTS_cu:ReasonApplyMethodType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Причина, по которой предшествующие методы определения стоимости не применимы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DTSRFTechMark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ДТС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cat_EDTS_cu:DTSRFTechMarkType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ДТС для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cat_EDTS_cu:RFTechDocumentId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характеристики документов, удостоверяющих личность и удостоверяющих полномочия лица, подающего таможенную декларацию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[1..2]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1 - документ представлен при подаче ДТ; 2 - документ не представлен в соответствии с частью 2 п.4 ст. 183 ТК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DTSout_CUFilledPersonType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лице, заполнившем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cat_EDTS_cu:DTSFilledPersonType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GoodsCustomsCostType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Таможенная стоимость по товару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метода определения таможенной стоимости.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Структуру и формат электронной копии таможенной декларации на транспортное средство,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июля 2014 г. № 107 "О структуре и формате электронной копии таможенной декларации на транспортное средство",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г.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г. № 2)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таможенной декларации на транспортное</w:t>
      </w:r>
      <w:r>
        <w:br/>
      </w:r>
      <w:r>
        <w:rPr>
          <w:rFonts w:ascii="Times New Roman"/>
          <w:b/>
          <w:i w:val="false"/>
          <w:color w:val="000000"/>
        </w:rPr>
        <w:t>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1006159E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urn:customs.ru:Information:CustomsDocuments:TransportDeclaration:5.10.0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 в информационно-телекоммуникационной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информационно-телекоммуникационной сети "Интернет"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 – опубликованы в информационно-телекоммуникационной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"Интернет" по адресам: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таможенной декларации на транспортное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urn:customs.ru:Information:CustomsDocuments:TransportDeclaration:5.10.0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таможенной декларации на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(TransportDeclaration)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таможенной декларации на транспортное средство"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таможенной декларации на транспортное средство"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Ввоз; 1 - Вывоз. Графа 1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припасов в ТСМП (0 - нет; 1 - да). Графа 8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товаре. Наличие товаров в ТСМП (0 - нет; 1 - да). Графа 9 ТДТС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ввоза/вывоза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для начала международной перевозки грузов, пассажиров и (или) багажа на таможенной территории; 2 - для начала международной перевозки грузов, пассажиров и (или) багажа за пределы таможенной территории; 3 - для завершения международной перевозки грузов, пассажиров и (или) багажа на таможенной территории; 4 -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сведения. Графа 12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орган, в который представляется ТДТС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соответствии с классификатором типов транспортных средств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До 150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Лицо, осуществляющее перевозку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8 символов.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Сведения, указанные на календарном штемпеле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Ж/д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Маршрут. Графа 5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рейсе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Экипаж. Графа 6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Пассажиры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(0 - нет; 1- да)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Запасные части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и оборудовании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Подпись лица, заявляющего сведения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cat_ru:IssueDate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CustomsRepresCertificateType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Свидетельство о включении лица в реестр таможенных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ТДТС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Лицо, осуществляющее перевозку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CrewInfoType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Экипаж. Графа 6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CustomsRepresCertificateType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Свидетельство о включении лица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– свидетельство таможенного представителя (брокера); 3 – свидетельство таможенного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DateStampType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Сведения, указанные на календарном штемпеле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trdecl:RWStationType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Ж/д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DestinationType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запасных частях и оборудовании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FlightInfoType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Время. Время в формате hh:mm:ss.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OperatingEquipmentType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Запасные части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trdecl:EquipmentType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PassengersType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Пассажиры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RouteType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Маршрут. Графа 5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trdecl:FlightInfoType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RWStationType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ShippingType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SignerType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Подпись лица, заявляющего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trdecl:CustomsRepresCertificateType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TDTSRegNumType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Регистрационный номер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Описание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вида транспортного средства. До 100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TSInfoType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trdecl:TransportMeansType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